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D7755" w14:textId="77777777" w:rsidR="003316FB" w:rsidRDefault="003316FB" w:rsidP="00B2627D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6B75AD78" w14:textId="77777777" w:rsidR="00267D7B" w:rsidRDefault="00267D7B" w:rsidP="005C0E01">
      <w:pPr>
        <w:pStyle w:val="Titre1"/>
        <w:spacing w:before="60" w:after="60" w:line="240" w:lineRule="auto"/>
        <w:rPr>
          <w:rFonts w:ascii="Arial" w:hAnsi="Arial" w:cs="Arial"/>
          <w:b w:val="0"/>
          <w:sz w:val="20"/>
          <w:szCs w:val="20"/>
        </w:rPr>
      </w:pPr>
    </w:p>
    <w:p w14:paraId="5F55C146" w14:textId="51D174AB" w:rsidR="00FD35A6" w:rsidRPr="007D26DC" w:rsidRDefault="004875B3" w:rsidP="005C0E01">
      <w:pPr>
        <w:pStyle w:val="Titre1"/>
        <w:spacing w:before="60" w:after="60" w:line="240" w:lineRule="auto"/>
        <w:rPr>
          <w:rFonts w:ascii="Arial" w:hAnsi="Arial" w:cs="Arial"/>
          <w:b w:val="0"/>
          <w:sz w:val="20"/>
          <w:szCs w:val="20"/>
        </w:rPr>
      </w:pPr>
      <w:r w:rsidRPr="007D26DC">
        <w:rPr>
          <w:rFonts w:ascii="Arial" w:hAnsi="Arial" w:cs="Arial"/>
          <w:b w:val="0"/>
          <w:sz w:val="20"/>
          <w:szCs w:val="20"/>
        </w:rPr>
        <w:t>Renseignements</w:t>
      </w:r>
      <w:r w:rsidR="009C2B30" w:rsidRPr="007D26DC">
        <w:rPr>
          <w:rFonts w:ascii="Arial" w:hAnsi="Arial" w:cs="Arial"/>
          <w:b w:val="0"/>
          <w:sz w:val="20"/>
          <w:szCs w:val="20"/>
        </w:rPr>
        <w:t xml:space="preserve"> administratifs</w:t>
      </w:r>
    </w:p>
    <w:tbl>
      <w:tblPr>
        <w:tblW w:w="1076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846"/>
        <w:gridCol w:w="567"/>
        <w:gridCol w:w="567"/>
        <w:gridCol w:w="1134"/>
        <w:gridCol w:w="748"/>
        <w:gridCol w:w="669"/>
        <w:gridCol w:w="284"/>
        <w:gridCol w:w="691"/>
        <w:gridCol w:w="585"/>
        <w:gridCol w:w="992"/>
        <w:gridCol w:w="142"/>
        <w:gridCol w:w="3543"/>
      </w:tblGrid>
      <w:tr w:rsidR="00A9448A" w:rsidRPr="006B718B" w14:paraId="186FD98A" w14:textId="77777777" w:rsidTr="00840171">
        <w:trPr>
          <w:trHeight w:val="557"/>
          <w:jc w:val="center"/>
        </w:trPr>
        <w:tc>
          <w:tcPr>
            <w:tcW w:w="1980" w:type="dxa"/>
            <w:gridSpan w:val="3"/>
            <w:vAlign w:val="center"/>
          </w:tcPr>
          <w:p w14:paraId="77E472EB" w14:textId="77777777" w:rsidR="0052774E" w:rsidRPr="006B718B" w:rsidRDefault="0052774E" w:rsidP="006B718B">
            <w:pPr>
              <w:pStyle w:val="tiquettes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718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NOM DE FAMILLE </w:t>
            </w:r>
            <w:r w:rsidR="00282A28" w:rsidRPr="006B718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(de naissance) </w:t>
            </w:r>
            <w:r w:rsidR="00381FE2" w:rsidRPr="006B718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en </w:t>
            </w:r>
            <w:r w:rsidR="00381FE2" w:rsidRPr="00840171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majuscules</w:t>
            </w:r>
          </w:p>
        </w:tc>
        <w:tc>
          <w:tcPr>
            <w:tcW w:w="3526" w:type="dxa"/>
            <w:gridSpan w:val="5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Cs w:val="20"/>
              </w:rPr>
              <w:id w:val="-322660947"/>
              <w:placeholder>
                <w:docPart w:val="D4A97A970B6C480AA47796B8548A76CA"/>
              </w:placeholder>
              <w:showingPlcHdr/>
            </w:sdtPr>
            <w:sdtEndPr/>
            <w:sdtContent>
              <w:p w14:paraId="12198F12" w14:textId="1ACFE934" w:rsidR="0052774E" w:rsidRPr="0032524A" w:rsidRDefault="0032524A" w:rsidP="00584B20">
                <w:pPr>
                  <w:spacing w:after="0" w:line="280" w:lineRule="exact"/>
                  <w:rPr>
                    <w:rFonts w:ascii="Arial" w:hAnsi="Arial" w:cs="Arial"/>
                    <w:szCs w:val="20"/>
                  </w:rPr>
                </w:pPr>
                <w:r w:rsidRPr="0032524A">
                  <w:rPr>
                    <w:rFonts w:ascii="Arial" w:hAnsi="Arial" w:cs="Arial"/>
                    <w:color w:val="808080" w:themeColor="background1" w:themeShade="80"/>
                  </w:rPr>
                  <w:t>….….….….….….….….….….….….….….….….…….…</w:t>
                </w:r>
                <w:r>
                  <w:rPr>
                    <w:rFonts w:ascii="Arial" w:hAnsi="Arial" w:cs="Arial"/>
                    <w:color w:val="808080" w:themeColor="background1" w:themeShade="80"/>
                  </w:rPr>
                  <w:t>…</w:t>
                </w:r>
                <w:r w:rsidRPr="0032524A">
                  <w:rPr>
                    <w:rFonts w:ascii="Arial" w:hAnsi="Arial" w:cs="Arial"/>
                    <w:color w:val="808080" w:themeColor="background1" w:themeShade="80"/>
                  </w:rPr>
                  <w:t>….….….</w:t>
                </w:r>
              </w:p>
            </w:sdtContent>
          </w:sdt>
        </w:tc>
        <w:tc>
          <w:tcPr>
            <w:tcW w:w="1577" w:type="dxa"/>
            <w:gridSpan w:val="2"/>
            <w:vAlign w:val="center"/>
          </w:tcPr>
          <w:p w14:paraId="79925604" w14:textId="77777777" w:rsidR="0052774E" w:rsidRPr="006B718B" w:rsidRDefault="0052774E" w:rsidP="006B718B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6B718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NOM D’USAGE </w:t>
            </w:r>
            <w:r w:rsidR="00381FE2" w:rsidRPr="006B718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en </w:t>
            </w:r>
            <w:r w:rsidR="00381FE2" w:rsidRPr="00840171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majuscules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Cs w:val="20"/>
              </w:rPr>
              <w:id w:val="1565518441"/>
              <w:placeholder>
                <w:docPart w:val="82D3B07960CA4C89A9F6F23B55DBDDA6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20"/>
                  </w:rPr>
                  <w:id w:val="1398780613"/>
                  <w:placeholder>
                    <w:docPart w:val="164DF993B8914CD0A689CC422CE179E3"/>
                  </w:placeholder>
                  <w:showingPlcHdr/>
                </w:sdtPr>
                <w:sdtEndPr/>
                <w:sdtContent>
                  <w:p w14:paraId="7DFAC54B" w14:textId="09D6FD20" w:rsidR="0052774E" w:rsidRPr="0032524A" w:rsidRDefault="0032524A" w:rsidP="00584B20">
                    <w:pPr>
                      <w:spacing w:after="0" w:line="280" w:lineRule="exact"/>
                      <w:rPr>
                        <w:rFonts w:ascii="Arial" w:hAnsi="Arial" w:cs="Arial"/>
                        <w:szCs w:val="20"/>
                      </w:rPr>
                    </w:pPr>
                    <w:r w:rsidRPr="0032524A">
                      <w:rPr>
                        <w:rFonts w:ascii="Arial" w:hAnsi="Arial" w:cs="Arial"/>
                        <w:color w:val="808080" w:themeColor="background1" w:themeShade="80"/>
                      </w:rPr>
                      <w:t>….….….….….….….….….….….….….….….….…….…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t>…</w:t>
                    </w:r>
                    <w:r w:rsidRPr="0032524A">
                      <w:rPr>
                        <w:rFonts w:ascii="Arial" w:hAnsi="Arial" w:cs="Arial"/>
                        <w:color w:val="808080" w:themeColor="background1" w:themeShade="80"/>
                      </w:rPr>
                      <w:t>….….….</w:t>
                    </w:r>
                  </w:p>
                </w:sdtContent>
              </w:sdt>
            </w:sdtContent>
          </w:sdt>
        </w:tc>
      </w:tr>
      <w:tr w:rsidR="00A9448A" w:rsidRPr="006B718B" w14:paraId="0CD3E3C0" w14:textId="77777777" w:rsidTr="00EE6254">
        <w:trPr>
          <w:trHeight w:val="567"/>
          <w:jc w:val="center"/>
        </w:trPr>
        <w:tc>
          <w:tcPr>
            <w:tcW w:w="1980" w:type="dxa"/>
            <w:gridSpan w:val="3"/>
            <w:vAlign w:val="center"/>
          </w:tcPr>
          <w:p w14:paraId="15F95063" w14:textId="77777777" w:rsidR="009935E0" w:rsidRPr="006B718B" w:rsidRDefault="009935E0" w:rsidP="00426BF8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6B718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PRÉNOMS </w:t>
            </w:r>
            <w:r w:rsidR="001A0DBE" w:rsidRPr="006B718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(dans l’ordre de l’état civil)</w:t>
            </w:r>
          </w:p>
        </w:tc>
        <w:tc>
          <w:tcPr>
            <w:tcW w:w="8788" w:type="dxa"/>
            <w:gridSpan w:val="9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Cs w:val="20"/>
              </w:rPr>
              <w:id w:val="88819437"/>
              <w:placeholder>
                <w:docPart w:val="22996827D9A14D24B20C580D24492167"/>
              </w:placeholder>
              <w:showingPlcHdr/>
            </w:sdtPr>
            <w:sdtEndPr/>
            <w:sdtContent>
              <w:p w14:paraId="188DA3DC" w14:textId="4FB01CB4" w:rsidR="009935E0" w:rsidRPr="006B718B" w:rsidRDefault="0032524A" w:rsidP="0032524A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2524A">
                  <w:rPr>
                    <w:rFonts w:ascii="Arial" w:hAnsi="Arial" w:cs="Arial"/>
                    <w:color w:val="808080" w:themeColor="background1" w:themeShade="80"/>
                  </w:rPr>
                  <w:t>….….….….….….….….….….….….….….….….…….…</w:t>
                </w:r>
                <w:r>
                  <w:rPr>
                    <w:rFonts w:ascii="Arial" w:hAnsi="Arial" w:cs="Arial"/>
                    <w:color w:val="808080" w:themeColor="background1" w:themeShade="80"/>
                  </w:rPr>
                  <w:t>…</w:t>
                </w:r>
                <w:r w:rsidRPr="0032524A">
                  <w:rPr>
                    <w:rFonts w:ascii="Arial" w:hAnsi="Arial" w:cs="Arial"/>
                    <w:color w:val="808080" w:themeColor="background1" w:themeShade="80"/>
                  </w:rPr>
                  <w:t>….….….</w:t>
                </w:r>
              </w:p>
            </w:sdtContent>
          </w:sdt>
        </w:tc>
      </w:tr>
      <w:tr w:rsidR="00A9448A" w:rsidRPr="006B718B" w14:paraId="132356DB" w14:textId="77777777" w:rsidTr="00EE6254">
        <w:trPr>
          <w:trHeight w:val="567"/>
          <w:jc w:val="center"/>
        </w:trPr>
        <w:tc>
          <w:tcPr>
            <w:tcW w:w="3114" w:type="dxa"/>
            <w:gridSpan w:val="4"/>
            <w:vAlign w:val="center"/>
          </w:tcPr>
          <w:p w14:paraId="20E202CC" w14:textId="3547936D" w:rsidR="005C183D" w:rsidRPr="006B718B" w:rsidRDefault="005C183D" w:rsidP="00EC0ADC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6B718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Numéro de Sécurité sociale (NIR)</w:t>
            </w:r>
            <w:r w:rsidR="009C2B30" w:rsidRPr="006B718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e5"/>
            </w:rPr>
            <w:alias w:val="Numéro de sécurité sociale (NIR)"/>
            <w:tag w:val="Numéro de sécurité sociale (NIR)"/>
            <w:id w:val="-476609145"/>
            <w:placeholder>
              <w:docPart w:val="D2F8283CFB3246898E61C038214C01FB"/>
            </w:placeholder>
            <w:showingPlcHdr/>
            <w:text/>
          </w:sdtPr>
          <w:sdtEndPr>
            <w:rPr>
              <w:rStyle w:val="Policepardfaut"/>
              <w:rFonts w:asciiTheme="minorHAnsi" w:hAnsiTheme="minorHAnsi" w:cs="Arial"/>
              <w:sz w:val="22"/>
              <w:szCs w:val="20"/>
            </w:rPr>
          </w:sdtEndPr>
          <w:sdtContent>
            <w:tc>
              <w:tcPr>
                <w:tcW w:w="7654" w:type="dxa"/>
                <w:gridSpan w:val="8"/>
                <w:shd w:val="clear" w:color="auto" w:fill="FFFFFF" w:themeFill="background1"/>
                <w:vAlign w:val="center"/>
              </w:tcPr>
              <w:p w14:paraId="19920DAD" w14:textId="77777777" w:rsidR="005C183D" w:rsidRPr="006B718B" w:rsidRDefault="00FB702A" w:rsidP="00FB702A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21A2B">
                  <w:rPr>
                    <w:rStyle w:val="Textedelespacerserv"/>
                    <w:rFonts w:ascii="Arial" w:hAnsi="Arial" w:cs="Arial"/>
                    <w:color w:val="A6A6A6" w:themeColor="background1" w:themeShade="A6"/>
                    <w:szCs w:val="20"/>
                  </w:rPr>
                  <w:softHyphen/>
                </w:r>
                <w:r w:rsidRPr="00A21A2B">
                  <w:rPr>
                    <w:rStyle w:val="Textedelespacerserv"/>
                    <w:rFonts w:ascii="Arial" w:hAnsi="Arial" w:cs="Arial"/>
                    <w:b/>
                    <w:color w:val="A6A6A6" w:themeColor="background1" w:themeShade="A6"/>
                    <w:szCs w:val="20"/>
                  </w:rPr>
                  <w:t>|__| |__|__| |__|__| |__|__| |__|__|__| |__|__|__| |__|__|</w:t>
                </w:r>
                <w:r w:rsidRPr="00A21A2B">
                  <w:rPr>
                    <w:rStyle w:val="Textedelespacerserv"/>
                    <w:rFonts w:ascii="Arial" w:hAnsi="Arial" w:cs="Arial"/>
                    <w:color w:val="A6A6A6" w:themeColor="background1" w:themeShade="A6"/>
                    <w:szCs w:val="20"/>
                  </w:rPr>
                  <w:t xml:space="preserve"> </w:t>
                </w:r>
              </w:p>
            </w:tc>
          </w:sdtContent>
        </w:sdt>
      </w:tr>
      <w:tr w:rsidR="000D649C" w:rsidRPr="000D1683" w14:paraId="74816B25" w14:textId="77777777" w:rsidTr="00840171">
        <w:trPr>
          <w:trHeight w:val="801"/>
          <w:jc w:val="center"/>
        </w:trPr>
        <w:tc>
          <w:tcPr>
            <w:tcW w:w="846" w:type="dxa"/>
            <w:tcBorders>
              <w:left w:val="single" w:sz="2" w:space="0" w:color="D9D9D9" w:themeColor="background1" w:themeShade="D9"/>
              <w:bottom w:val="single" w:sz="12" w:space="0" w:color="1F497D" w:themeColor="text2"/>
            </w:tcBorders>
            <w:vAlign w:val="center"/>
          </w:tcPr>
          <w:p w14:paraId="3E077E35" w14:textId="77777777" w:rsidR="000D649C" w:rsidRPr="000D1683" w:rsidRDefault="000D649C" w:rsidP="0047621E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Grade </w:t>
            </w:r>
          </w:p>
        </w:tc>
        <w:tc>
          <w:tcPr>
            <w:tcW w:w="3685" w:type="dxa"/>
            <w:gridSpan w:val="5"/>
            <w:tcBorders>
              <w:bottom w:val="single" w:sz="12" w:space="0" w:color="1F497D" w:themeColor="text2"/>
            </w:tcBorders>
            <w:shd w:val="clear" w:color="auto" w:fill="FFFFFF" w:themeFill="background1"/>
            <w:vAlign w:val="center"/>
          </w:tcPr>
          <w:p w14:paraId="40819630" w14:textId="77777777" w:rsidR="000D649C" w:rsidRPr="00EA6C0C" w:rsidRDefault="000D649C" w:rsidP="0047621E">
            <w:pPr>
              <w:spacing w:after="0" w:line="280" w:lineRule="exact"/>
              <w:rPr>
                <w:rStyle w:val="Style2"/>
                <w:rFonts w:cs="Arial"/>
                <w:color w:val="808080" w:themeColor="background1" w:themeShade="80"/>
                <w:szCs w:val="20"/>
              </w:rPr>
            </w:pPr>
            <w:r w:rsidRPr="00EA6C0C">
              <w:rPr>
                <w:rStyle w:val="Style2"/>
                <w:rFonts w:cs="Arial"/>
                <w:color w:val="808080" w:themeColor="background1" w:themeShade="80"/>
                <w:szCs w:val="20"/>
              </w:rPr>
              <w:t>………………………………………</w:t>
            </w:r>
          </w:p>
          <w:p w14:paraId="466B8E99" w14:textId="77777777" w:rsidR="000D649C" w:rsidRPr="00EA6C0C" w:rsidRDefault="000D649C" w:rsidP="0047621E">
            <w:pPr>
              <w:spacing w:after="0" w:line="280" w:lineRule="exact"/>
              <w:rPr>
                <w:rStyle w:val="Style2"/>
                <w:rFonts w:cs="Arial"/>
                <w:color w:val="808080" w:themeColor="background1" w:themeShade="80"/>
                <w:szCs w:val="20"/>
              </w:rPr>
            </w:pPr>
            <w:r w:rsidRPr="00EA6C0C">
              <w:rPr>
                <w:rStyle w:val="Style2"/>
                <w:rFonts w:cs="Arial"/>
                <w:color w:val="808080" w:themeColor="background1" w:themeShade="80"/>
                <w:szCs w:val="20"/>
              </w:rPr>
              <w:t>………………………………….......</w:t>
            </w:r>
          </w:p>
        </w:tc>
        <w:tc>
          <w:tcPr>
            <w:tcW w:w="2694" w:type="dxa"/>
            <w:gridSpan w:val="5"/>
            <w:tcBorders>
              <w:bottom w:val="single" w:sz="12" w:space="0" w:color="1F497D" w:themeColor="text2"/>
            </w:tcBorders>
            <w:vAlign w:val="center"/>
          </w:tcPr>
          <w:p w14:paraId="691D1EDB" w14:textId="09FFF2CE" w:rsidR="000D649C" w:rsidRDefault="000D649C" w:rsidP="0047621E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Fonction </w:t>
            </w:r>
            <w:r w:rsidR="006B40B0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ou d</w:t>
            </w: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iscipline</w:t>
            </w:r>
          </w:p>
          <w:p w14:paraId="1D35A063" w14:textId="77777777" w:rsidR="000D649C" w:rsidRPr="000D1683" w:rsidRDefault="000D649C" w:rsidP="0047621E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(si enseignant du 2</w:t>
            </w:r>
            <w:r w:rsidRPr="00EA6C0C">
              <w:rPr>
                <w:rFonts w:ascii="Arial" w:hAnsi="Arial" w:cs="Arial"/>
                <w:color w:val="454545" w:themeColor="accent6" w:themeShade="8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</w:t>
            </w: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degré)</w:t>
            </w:r>
          </w:p>
        </w:tc>
        <w:tc>
          <w:tcPr>
            <w:tcW w:w="3543" w:type="dxa"/>
            <w:tcBorders>
              <w:bottom w:val="single" w:sz="12" w:space="0" w:color="1F497D" w:themeColor="text2"/>
            </w:tcBorders>
            <w:shd w:val="clear" w:color="auto" w:fill="FFFFFF" w:themeFill="background1"/>
            <w:vAlign w:val="center"/>
          </w:tcPr>
          <w:p w14:paraId="7158BE17" w14:textId="40103841" w:rsidR="000D649C" w:rsidRPr="00EA6C0C" w:rsidRDefault="000D649C">
            <w:pPr>
              <w:spacing w:after="0" w:line="280" w:lineRule="exac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EA6C0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…………………………………………………………………………………</w:t>
            </w:r>
            <w:r w:rsidR="00DC365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…</w:t>
            </w:r>
            <w:r w:rsidRPr="00EA6C0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……</w:t>
            </w:r>
          </w:p>
        </w:tc>
      </w:tr>
      <w:tr w:rsidR="00EE61D6" w:rsidRPr="006B718B" w14:paraId="7EEA11EE" w14:textId="77777777" w:rsidTr="00EE6254">
        <w:trPr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4DC7BB17" w14:textId="212D0BC0" w:rsidR="00EE61D6" w:rsidRPr="006B718B" w:rsidRDefault="00EE61D6" w:rsidP="00E95A4B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454545" w:themeColor="accent6" w:themeShade="80"/>
                <w:sz w:val="20"/>
                <w:szCs w:val="20"/>
                <w:lang w:eastAsia="fr-FR"/>
              </w:rPr>
              <w:drawing>
                <wp:inline distT="0" distB="0" distL="0" distR="0" wp14:anchorId="4F03DF2A" wp14:editId="63085637">
                  <wp:extent cx="97200" cy="129600"/>
                  <wp:effectExtent l="0" t="0" r="0" b="381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" cy="12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Adresse</w:t>
            </w:r>
            <w:r w:rsidR="00E95A4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  personnelle</w:t>
            </w:r>
            <w:r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9355" w:type="dxa"/>
            <w:gridSpan w:val="10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Cs w:val="20"/>
              </w:rPr>
              <w:id w:val="-1648196239"/>
              <w:placeholder>
                <w:docPart w:val="73ECBA54C6D74510B5521166CB542983"/>
              </w:placeholder>
              <w:showingPlcHdr/>
            </w:sdtPr>
            <w:sdtEndPr/>
            <w:sdtContent>
              <w:p w14:paraId="3A44DD49" w14:textId="64DCDA49" w:rsidR="00EE61D6" w:rsidRPr="0032524A" w:rsidRDefault="00EE61D6" w:rsidP="009E509B">
                <w:pPr>
                  <w:spacing w:before="120" w:after="120" w:line="280" w:lineRule="exact"/>
                  <w:rPr>
                    <w:rFonts w:ascii="Arial" w:hAnsi="Arial" w:cs="Arial"/>
                    <w:szCs w:val="20"/>
                  </w:rPr>
                </w:pPr>
                <w:r w:rsidRPr="0032524A">
                  <w:rPr>
                    <w:rFonts w:ascii="Arial" w:hAnsi="Arial" w:cs="Arial"/>
                    <w:color w:val="808080" w:themeColor="background1" w:themeShade="80"/>
                  </w:rPr>
                  <w:t>….….….….….….….….….….….….….….….….….….….….….….….….</w:t>
                </w:r>
                <w:r w:rsidRPr="002C1C2A">
                  <w:rPr>
                    <w:rStyle w:val="Textedelespacerserv"/>
                  </w:rPr>
                  <w:t>.</w:t>
                </w:r>
                <w:r w:rsidRPr="0032524A">
                  <w:rPr>
                    <w:rFonts w:ascii="Arial" w:hAnsi="Arial" w:cs="Arial"/>
                    <w:color w:val="808080" w:themeColor="background1" w:themeShade="80"/>
                  </w:rPr>
                  <w:t>….….….….….….….…</w:t>
                </w:r>
                <w:r>
                  <w:rPr>
                    <w:rFonts w:ascii="Arial" w:hAnsi="Arial" w:cs="Arial"/>
                    <w:color w:val="808080" w:themeColor="background1" w:themeShade="80"/>
                  </w:rPr>
                  <w:t>……..</w:t>
                </w:r>
                <w:r w:rsidRPr="0032524A">
                  <w:rPr>
                    <w:rFonts w:ascii="Arial" w:hAnsi="Arial" w:cs="Arial"/>
                    <w:color w:val="808080" w:themeColor="background1" w:themeShade="80"/>
                  </w:rPr>
                  <w:t>.….…</w:t>
                </w:r>
                <w:r w:rsidR="00EE6254" w:rsidRPr="0032524A">
                  <w:rPr>
                    <w:rFonts w:ascii="Arial" w:hAnsi="Arial" w:cs="Arial"/>
                    <w:color w:val="808080" w:themeColor="background1" w:themeShade="80"/>
                  </w:rPr>
                  <w:t>.….….….….….….….….….….….….…</w:t>
                </w:r>
                <w:r w:rsidR="00EE6254">
                  <w:rPr>
                    <w:rFonts w:ascii="Arial" w:hAnsi="Arial" w:cs="Arial"/>
                    <w:color w:val="808080" w:themeColor="background1" w:themeShade="80"/>
                  </w:rPr>
                  <w:t>.….….….….….….….….….….….….</w:t>
                </w:r>
                <w:r w:rsidRPr="0032524A">
                  <w:rPr>
                    <w:rFonts w:ascii="Arial" w:hAnsi="Arial" w:cs="Arial"/>
                    <w:color w:val="808080" w:themeColor="background1" w:themeShade="80"/>
                  </w:rPr>
                  <w:t>.….….</w:t>
                </w:r>
              </w:p>
            </w:sdtContent>
          </w:sdt>
        </w:tc>
      </w:tr>
      <w:tr w:rsidR="00A9448A" w:rsidRPr="006B718B" w14:paraId="13288630" w14:textId="77777777" w:rsidTr="00EE6254">
        <w:trPr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15116E90" w14:textId="77777777" w:rsidR="00E06ABE" w:rsidRPr="006B718B" w:rsidRDefault="00E06ABE" w:rsidP="00E06ABE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6B718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Code postal 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58CB340C" w14:textId="77777777" w:rsidR="00E06ABE" w:rsidRPr="006B718B" w:rsidRDefault="00741A8F" w:rsidP="009F5B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color w:val="808080" w:themeColor="background1" w:themeShade="80"/>
                  <w:sz w:val="20"/>
                  <w:szCs w:val="20"/>
                </w:rPr>
                <w:alias w:val="CP 1"/>
                <w:tag w:val="CP 1"/>
                <w:id w:val="-506134298"/>
                <w:placeholder>
                  <w:docPart w:val="4D7487EE83C44A5FBFCEC9E6755E146A"/>
                </w:placeholder>
                <w:text w:multiLine="1"/>
              </w:sdtPr>
              <w:sdtEndPr/>
              <w:sdtContent>
                <w:r w:rsidR="009A3D5F" w:rsidRPr="009A3D5F">
                  <w:rPr>
                    <w:rFonts w:ascii="Arial" w:hAnsi="Arial" w:cs="Arial"/>
                    <w:b/>
                    <w:color w:val="808080" w:themeColor="background1" w:themeShade="80"/>
                    <w:sz w:val="20"/>
                    <w:szCs w:val="20"/>
                  </w:rPr>
                  <w:t xml:space="preserve">|__|__| |__|__|__| </w:t>
                </w:r>
              </w:sdtContent>
            </w:sdt>
            <w:r w:rsidR="00E06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D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14:paraId="069890DF" w14:textId="77777777" w:rsidR="00E06ABE" w:rsidRPr="006B718B" w:rsidRDefault="00E06ABE" w:rsidP="00E06ABE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6B718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VILLE </w:t>
            </w:r>
          </w:p>
        </w:tc>
        <w:tc>
          <w:tcPr>
            <w:tcW w:w="6906" w:type="dxa"/>
            <w:gridSpan w:val="7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Cs w:val="20"/>
              </w:rPr>
              <w:id w:val="2103915018"/>
              <w:placeholder>
                <w:docPart w:val="EA70831FBA834F60AFCBF2AC39130119"/>
              </w:placeholder>
              <w:showingPlcHdr/>
            </w:sdtPr>
            <w:sdtEndPr/>
            <w:sdtContent>
              <w:p w14:paraId="25FA6CB1" w14:textId="215981D2" w:rsidR="00E06ABE" w:rsidRPr="00857F05" w:rsidRDefault="0032524A" w:rsidP="00E06ABE">
                <w:pPr>
                  <w:spacing w:after="0" w:line="240" w:lineRule="auto"/>
                  <w:rPr>
                    <w:rFonts w:ascii="Arial" w:hAnsi="Arial" w:cs="Arial"/>
                    <w:szCs w:val="20"/>
                  </w:rPr>
                </w:pPr>
                <w:r w:rsidRPr="0032524A">
                  <w:rPr>
                    <w:rFonts w:ascii="Arial" w:hAnsi="Arial" w:cs="Arial"/>
                    <w:color w:val="808080" w:themeColor="background1" w:themeShade="80"/>
                  </w:rPr>
                  <w:t>….….….….….….….….….….….….….….….….…….…</w:t>
                </w:r>
                <w:r>
                  <w:rPr>
                    <w:rFonts w:ascii="Arial" w:hAnsi="Arial" w:cs="Arial"/>
                    <w:color w:val="808080" w:themeColor="background1" w:themeShade="80"/>
                  </w:rPr>
                  <w:t>…</w:t>
                </w:r>
                <w:r w:rsidRPr="0032524A">
                  <w:rPr>
                    <w:rFonts w:ascii="Arial" w:hAnsi="Arial" w:cs="Arial"/>
                    <w:color w:val="808080" w:themeColor="background1" w:themeShade="80"/>
                  </w:rPr>
                  <w:t>….….….</w:t>
                </w:r>
              </w:p>
            </w:sdtContent>
          </w:sdt>
        </w:tc>
      </w:tr>
      <w:tr w:rsidR="00A9448A" w:rsidRPr="006B718B" w14:paraId="540C5EBF" w14:textId="77777777" w:rsidTr="00EE6254">
        <w:trPr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14B0A8A5" w14:textId="77777777" w:rsidR="00E06ABE" w:rsidRPr="006B718B" w:rsidRDefault="00BA2495" w:rsidP="00E06ABE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>
              <w:pict w14:anchorId="0FC871E7">
                <v:shape id="_x0000_i1027" type="#_x0000_t75" style="width:12.35pt;height:12.35pt;visibility:visible;mso-wrap-style:square">
                  <v:imagedata r:id="rId12" o:title=""/>
                </v:shape>
              </w:pict>
            </w:r>
            <w:r w:rsidR="00E06ABE">
              <w:t xml:space="preserve"> </w:t>
            </w:r>
            <w:r w:rsidR="00E06ABE" w:rsidRPr="006B718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Téléphone </w:t>
            </w:r>
          </w:p>
        </w:tc>
        <w:sdt>
          <w:sdtPr>
            <w:rPr>
              <w:rStyle w:val="Style5"/>
            </w:rPr>
            <w:alias w:val="TELEPHONE"/>
            <w:tag w:val="TELEPHONE"/>
            <w:id w:val="-838765263"/>
            <w:placeholder>
              <w:docPart w:val="19D54BA4BF104034AF2AEA1E893E13E6"/>
            </w:placeholder>
            <w:showingPlcHdr/>
            <w15:appearance w15:val="hidden"/>
            <w:text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402" w:type="dxa"/>
                <w:gridSpan w:val="5"/>
                <w:shd w:val="clear" w:color="auto" w:fill="FFFFFF" w:themeFill="background1"/>
                <w:vAlign w:val="center"/>
              </w:tcPr>
              <w:p w14:paraId="5842872D" w14:textId="77777777" w:rsidR="00E06ABE" w:rsidRPr="006B718B" w:rsidRDefault="009A3D5F" w:rsidP="009A3D5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9448A">
                  <w:rPr>
                    <w:rStyle w:val="Style6"/>
                    <w:rFonts w:ascii="Arial" w:hAnsi="Arial" w:cs="Arial"/>
                    <w:color w:val="808080" w:themeColor="background1" w:themeShade="80"/>
                    <w:szCs w:val="20"/>
                  </w:rPr>
                  <w:t>|__|__||__|__||__|__||__|__||__|__|</w:t>
                </w:r>
              </w:p>
            </w:tc>
          </w:sdtContent>
        </w:sdt>
        <w:tc>
          <w:tcPr>
            <w:tcW w:w="1276" w:type="dxa"/>
            <w:gridSpan w:val="2"/>
            <w:vAlign w:val="center"/>
          </w:tcPr>
          <w:p w14:paraId="0B489CE5" w14:textId="4C5F9794" w:rsidR="00E06ABE" w:rsidRPr="006B718B" w:rsidRDefault="00BA2495" w:rsidP="006806E9">
            <w:pPr>
              <w:pStyle w:val="tiquettes"/>
              <w:spacing w:line="240" w:lineRule="auto"/>
              <w:jc w:val="center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>
              <w:pict w14:anchorId="17C669B6">
                <v:shape id="_x0000_i1028" type="#_x0000_t75" style="width:12.35pt;height:12.35pt;visibility:visible;mso-wrap-style:square">
                  <v:imagedata r:id="rId13" o:title=""/>
                </v:shape>
              </w:pict>
            </w:r>
            <w:r w:rsidR="00E06ABE">
              <w:t xml:space="preserve"> </w:t>
            </w:r>
            <w:r w:rsidR="00E06ABE" w:rsidRPr="006B718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Adresse</w:t>
            </w:r>
            <w:r w:rsidR="0004540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</w:t>
            </w:r>
            <w:r w:rsidR="006806E9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  </w:t>
            </w:r>
            <w:r w:rsidR="0004540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mail</w:t>
            </w:r>
          </w:p>
        </w:tc>
        <w:tc>
          <w:tcPr>
            <w:tcW w:w="4677" w:type="dxa"/>
            <w:gridSpan w:val="3"/>
            <w:shd w:val="clear" w:color="auto" w:fill="FFFFFF" w:themeFill="background1"/>
            <w:vAlign w:val="center"/>
          </w:tcPr>
          <w:p w14:paraId="7BB7C4F8" w14:textId="309D9953" w:rsidR="00E06ABE" w:rsidRPr="006B718B" w:rsidRDefault="00741A8F" w:rsidP="00A944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Franklin Gothic Book" w:hAnsi="Arial" w:cs="Arial"/>
                  <w:szCs w:val="20"/>
                </w:rPr>
                <w:id w:val="1375651910"/>
                <w:placeholder>
                  <w:docPart w:val="00F023E789D04E5887D9676E390B7BC6"/>
                </w:placeholder>
                <w:text/>
              </w:sdtPr>
              <w:sdtEndPr/>
              <w:sdtContent>
                <w:r w:rsidR="00857F05" w:rsidRPr="00857F05">
                  <w:rPr>
                    <w:rFonts w:ascii="Arial" w:eastAsia="Franklin Gothic Book" w:hAnsi="Arial" w:cs="Arial"/>
                    <w:szCs w:val="20"/>
                  </w:rPr>
                  <w:t>….….….….….….….….….….….….….….….….….….….….….….…</w:t>
                </w:r>
                <w:r w:rsidR="00857F05">
                  <w:rPr>
                    <w:rFonts w:ascii="Arial" w:eastAsia="Franklin Gothic Book" w:hAnsi="Arial" w:cs="Arial"/>
                    <w:szCs w:val="20"/>
                  </w:rPr>
                  <w:t>.…..….….….….….….….</w:t>
                </w:r>
              </w:sdtContent>
            </w:sdt>
          </w:p>
        </w:tc>
      </w:tr>
    </w:tbl>
    <w:p w14:paraId="799B9A94" w14:textId="0FD56953" w:rsidR="006A4C7F" w:rsidRPr="007D26DC" w:rsidRDefault="0071528D" w:rsidP="005C0E01">
      <w:pPr>
        <w:pStyle w:val="Titre1"/>
        <w:spacing w:before="60" w:after="60" w:line="240" w:lineRule="auto"/>
        <w:rPr>
          <w:rFonts w:ascii="Arial" w:hAnsi="Arial" w:cs="Arial"/>
          <w:b w:val="0"/>
          <w:sz w:val="20"/>
          <w:szCs w:val="20"/>
        </w:rPr>
      </w:pPr>
      <w:r w:rsidRPr="007D26DC">
        <w:rPr>
          <w:rFonts w:ascii="Arial" w:hAnsi="Arial" w:cs="Arial"/>
          <w:b w:val="0"/>
          <w:sz w:val="20"/>
          <w:szCs w:val="20"/>
        </w:rPr>
        <w:t xml:space="preserve">Votre situation </w:t>
      </w:r>
      <w:r w:rsidR="00D53CE5" w:rsidRPr="007D26DC">
        <w:rPr>
          <w:rFonts w:ascii="Arial" w:hAnsi="Arial" w:cs="Arial"/>
          <w:b w:val="0"/>
          <w:sz w:val="20"/>
          <w:szCs w:val="20"/>
        </w:rPr>
        <w:t xml:space="preserve">administrative </w:t>
      </w:r>
    </w:p>
    <w:tbl>
      <w:tblPr>
        <w:tblW w:w="5006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433"/>
        <w:gridCol w:w="1084"/>
        <w:gridCol w:w="114"/>
        <w:gridCol w:w="694"/>
        <w:gridCol w:w="71"/>
        <w:gridCol w:w="593"/>
        <w:gridCol w:w="129"/>
        <w:gridCol w:w="409"/>
        <w:gridCol w:w="291"/>
        <w:gridCol w:w="399"/>
        <w:gridCol w:w="1142"/>
        <w:gridCol w:w="183"/>
        <w:gridCol w:w="963"/>
        <w:gridCol w:w="203"/>
        <w:gridCol w:w="67"/>
        <w:gridCol w:w="653"/>
        <w:gridCol w:w="970"/>
        <w:gridCol w:w="1377"/>
      </w:tblGrid>
      <w:tr w:rsidR="006B40B0" w:rsidRPr="000D1683" w14:paraId="21342462" w14:textId="77777777" w:rsidTr="00840171">
        <w:trPr>
          <w:trHeight w:val="460"/>
          <w:jc w:val="center"/>
        </w:trPr>
        <w:tc>
          <w:tcPr>
            <w:tcW w:w="665" w:type="pct"/>
            <w:vAlign w:val="center"/>
          </w:tcPr>
          <w:p w14:paraId="12A18C07" w14:textId="36B93C9E" w:rsidR="006518D4" w:rsidRPr="000D1683" w:rsidRDefault="006518D4" w:rsidP="006518D4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Titulaire</w:t>
            </w:r>
          </w:p>
        </w:tc>
        <w:tc>
          <w:tcPr>
            <w:tcW w:w="555" w:type="pct"/>
            <w:gridSpan w:val="2"/>
            <w:shd w:val="clear" w:color="auto" w:fill="FFFFFF" w:themeFill="background1"/>
            <w:vAlign w:val="center"/>
          </w:tcPr>
          <w:p w14:paraId="5A85A3A9" w14:textId="4FF6AABF" w:rsidR="006518D4" w:rsidRPr="00840171" w:rsidRDefault="00741A8F" w:rsidP="006518D4">
            <w:pPr>
              <w:spacing w:after="0" w:line="240" w:lineRule="auto"/>
              <w:rPr>
                <w:rStyle w:val="Style6"/>
                <w:sz w:val="26"/>
              </w:rPr>
            </w:pPr>
            <w:sdt>
              <w:sdtPr>
                <w:rPr>
                  <w:rFonts w:ascii="Arial" w:hAnsi="Arial" w:cs="Arial"/>
                  <w:b/>
                  <w:caps/>
                  <w:sz w:val="24"/>
                </w:rPr>
                <w:id w:val="66189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8D4" w:rsidRPr="00840171">
                  <w:rPr>
                    <w:rFonts w:ascii="MS Gothic" w:eastAsia="MS Gothic" w:hAnsi="MS Gothic" w:cs="Arial"/>
                    <w:caps/>
                    <w:sz w:val="24"/>
                  </w:rPr>
                  <w:t>☐</w:t>
                </w:r>
              </w:sdtContent>
            </w:sdt>
          </w:p>
        </w:tc>
        <w:tc>
          <w:tcPr>
            <w:tcW w:w="1015" w:type="pct"/>
            <w:gridSpan w:val="6"/>
            <w:vAlign w:val="center"/>
          </w:tcPr>
          <w:p w14:paraId="53E4704C" w14:textId="075AF800" w:rsidR="006518D4" w:rsidRPr="000D1683" w:rsidRDefault="006518D4" w:rsidP="006518D4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Non titulaire</w:t>
            </w:r>
          </w:p>
        </w:tc>
        <w:tc>
          <w:tcPr>
            <w:tcW w:w="715" w:type="pct"/>
            <w:gridSpan w:val="2"/>
            <w:shd w:val="clear" w:color="auto" w:fill="FFFFFF" w:themeFill="background1"/>
            <w:vAlign w:val="center"/>
          </w:tcPr>
          <w:p w14:paraId="7FD375EB" w14:textId="77777777" w:rsidR="006518D4" w:rsidRPr="000D1683" w:rsidRDefault="00741A8F" w:rsidP="006518D4">
            <w:pPr>
              <w:spacing w:after="0" w:line="240" w:lineRule="auto"/>
              <w:rPr>
                <w:rStyle w:val="Style6"/>
                <w:b w:val="0"/>
              </w:rPr>
            </w:pPr>
            <w:sdt>
              <w:sdtPr>
                <w:rPr>
                  <w:rFonts w:ascii="Arial" w:hAnsi="Arial" w:cs="Arial"/>
                  <w:b/>
                  <w:caps/>
                  <w:sz w:val="24"/>
                </w:rPr>
                <w:id w:val="52081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8D4" w:rsidRPr="000D168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32" w:type="pct"/>
            <w:gridSpan w:val="2"/>
            <w:vAlign w:val="center"/>
          </w:tcPr>
          <w:p w14:paraId="6E5FA2EB" w14:textId="63A4D72E" w:rsidR="006518D4" w:rsidRPr="000D1683" w:rsidRDefault="006518D4" w:rsidP="006518D4">
            <w:pPr>
              <w:pStyle w:val="tiquettes"/>
              <w:spacing w:line="240" w:lineRule="auto"/>
              <w:rPr>
                <w:rStyle w:val="Style6"/>
                <w:b w:val="0"/>
              </w:rPr>
            </w:pPr>
            <w:r w:rsidRPr="006518D4">
              <w:rPr>
                <w:rFonts w:ascii="Arial" w:hAnsi="Arial" w:cs="Arial"/>
                <w:caps/>
                <w:color w:val="454545" w:themeColor="accent6" w:themeShade="80"/>
                <w:szCs w:val="20"/>
              </w:rPr>
              <w:t>S</w:t>
            </w:r>
            <w:r w:rsidRPr="006518D4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tagiaire</w:t>
            </w:r>
          </w:p>
        </w:tc>
        <w:tc>
          <w:tcPr>
            <w:tcW w:w="1517" w:type="pct"/>
            <w:gridSpan w:val="5"/>
            <w:shd w:val="clear" w:color="auto" w:fill="FFFFFF" w:themeFill="background1"/>
            <w:vAlign w:val="center"/>
          </w:tcPr>
          <w:p w14:paraId="7DB4EEA5" w14:textId="60BEE9F7" w:rsidR="006518D4" w:rsidRPr="000D1683" w:rsidRDefault="00741A8F" w:rsidP="006518D4">
            <w:pPr>
              <w:spacing w:after="0" w:line="240" w:lineRule="auto"/>
              <w:rPr>
                <w:rStyle w:val="Style6"/>
                <w:b w:val="0"/>
              </w:rPr>
            </w:pPr>
            <w:sdt>
              <w:sdtPr>
                <w:rPr>
                  <w:rFonts w:ascii="Arial" w:hAnsi="Arial" w:cs="Arial"/>
                  <w:b/>
                  <w:caps/>
                  <w:sz w:val="24"/>
                </w:rPr>
                <w:id w:val="106700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8D4" w:rsidRPr="00840171">
                  <w:rPr>
                    <w:rFonts w:ascii="MS Gothic" w:eastAsia="MS Gothic" w:hAnsi="MS Gothic" w:cs="Arial"/>
                    <w:caps/>
                    <w:sz w:val="24"/>
                  </w:rPr>
                  <w:t>☐</w:t>
                </w:r>
              </w:sdtContent>
            </w:sdt>
          </w:p>
        </w:tc>
      </w:tr>
      <w:tr w:rsidR="000D649C" w:rsidRPr="00EA6C0C" w14:paraId="3337A21B" w14:textId="77777777" w:rsidTr="00840171">
        <w:trPr>
          <w:trHeight w:val="460"/>
          <w:jc w:val="center"/>
        </w:trPr>
        <w:tc>
          <w:tcPr>
            <w:tcW w:w="1168" w:type="pct"/>
            <w:gridSpan w:val="2"/>
            <w:vAlign w:val="center"/>
          </w:tcPr>
          <w:p w14:paraId="143C8E0B" w14:textId="1BF0937E" w:rsidR="001C4E84" w:rsidRPr="00EA6C0C" w:rsidRDefault="001C4E84" w:rsidP="00344104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EA6C0C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Départ ou arrivée </w:t>
            </w:r>
            <w:r w:rsidR="00344104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durant l’année</w:t>
            </w:r>
          </w:p>
        </w:tc>
        <w:tc>
          <w:tcPr>
            <w:tcW w:w="1253" w:type="pct"/>
            <w:gridSpan w:val="8"/>
            <w:shd w:val="clear" w:color="auto" w:fill="FFFFFF" w:themeFill="background1"/>
            <w:vAlign w:val="center"/>
          </w:tcPr>
          <w:p w14:paraId="7221EA13" w14:textId="09AB1239" w:rsidR="001C4E84" w:rsidRPr="00EA6C0C" w:rsidRDefault="00741A8F" w:rsidP="00D714BF">
            <w:pPr>
              <w:spacing w:after="120" w:line="240" w:lineRule="auto"/>
              <w:rPr>
                <w:rStyle w:val="Textedelespacerserv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3318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F" w:rsidRPr="00EA6C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4E84" w:rsidRPr="00EA6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E84" w:rsidRPr="00840171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non </w:t>
            </w:r>
            <w:sdt>
              <w:sdtPr>
                <w:rPr>
                  <w:rFonts w:ascii="Arial" w:hAnsi="Arial" w:cs="Arial"/>
                  <w:color w:val="454545" w:themeColor="accent6" w:themeShade="80"/>
                  <w:sz w:val="20"/>
                  <w:szCs w:val="20"/>
                </w:rPr>
                <w:id w:val="-39652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F" w:rsidRPr="00840171">
                  <w:rPr>
                    <w:rFonts w:ascii="Segoe UI Symbol" w:hAnsi="Segoe UI Symbol" w:cs="Segoe UI Symbol"/>
                    <w:color w:val="454545" w:themeColor="accent6" w:themeShade="80"/>
                    <w:sz w:val="20"/>
                    <w:szCs w:val="20"/>
                  </w:rPr>
                  <w:t>☐</w:t>
                </w:r>
              </w:sdtContent>
            </w:sdt>
            <w:r w:rsidR="001C4E84" w:rsidRPr="00840171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arrivée </w:t>
            </w:r>
            <w:sdt>
              <w:sdtPr>
                <w:rPr>
                  <w:rFonts w:ascii="Arial" w:hAnsi="Arial" w:cs="Arial"/>
                  <w:color w:val="454545" w:themeColor="accent6" w:themeShade="80"/>
                  <w:sz w:val="20"/>
                  <w:szCs w:val="20"/>
                </w:rPr>
                <w:id w:val="-15950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E84" w:rsidRPr="00840171">
                  <w:rPr>
                    <w:rFonts w:ascii="Segoe UI Symbol" w:hAnsi="Segoe UI Symbol" w:cs="Segoe UI Symbol"/>
                    <w:color w:val="454545" w:themeColor="accent6" w:themeShade="80"/>
                    <w:sz w:val="20"/>
                    <w:szCs w:val="20"/>
                  </w:rPr>
                  <w:t>☐</w:t>
                </w:r>
              </w:sdtContent>
            </w:sdt>
            <w:r w:rsidR="001C4E84" w:rsidRPr="00840171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départ</w:t>
            </w:r>
          </w:p>
        </w:tc>
        <w:tc>
          <w:tcPr>
            <w:tcW w:w="1187" w:type="pct"/>
            <w:gridSpan w:val="5"/>
            <w:vAlign w:val="center"/>
          </w:tcPr>
          <w:p w14:paraId="1A1DCFF1" w14:textId="291F826F" w:rsidR="001C4E84" w:rsidRPr="00EA6C0C" w:rsidRDefault="001C4E84" w:rsidP="00D714BF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EA6C0C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Date d'arrivée ou de départ</w:t>
            </w:r>
            <w:r w:rsidR="00665E6D" w:rsidRPr="00EA6C0C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au cours de l'année</w:t>
            </w:r>
          </w:p>
        </w:tc>
        <w:sdt>
          <w:sdtPr>
            <w:rPr>
              <w:rStyle w:val="Style6"/>
              <w:rFonts w:ascii="Arial" w:hAnsi="Arial" w:cs="Arial"/>
              <w:b w:val="0"/>
              <w:szCs w:val="20"/>
            </w:rPr>
            <w:alias w:val="DATE"/>
            <w:tag w:val="DATE"/>
            <w:id w:val="-1421323117"/>
            <w:placeholder>
              <w:docPart w:val="362FB27280434D9AAE87B53773639073"/>
            </w:placeholder>
            <w:showingPlcHdr/>
            <w:date w:fullDate="1977-10-11T00:00:00Z"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caps w:val="0"/>
              <w:sz w:val="22"/>
            </w:rPr>
          </w:sdtEndPr>
          <w:sdtContent>
            <w:tc>
              <w:tcPr>
                <w:tcW w:w="1393" w:type="pct"/>
                <w:gridSpan w:val="3"/>
                <w:shd w:val="clear" w:color="auto" w:fill="FFFFFF" w:themeFill="background1"/>
                <w:vAlign w:val="center"/>
              </w:tcPr>
              <w:p w14:paraId="04BF1FE7" w14:textId="5421CD5A" w:rsidR="001C4E84" w:rsidRPr="00EA6C0C" w:rsidRDefault="001C4E84" w:rsidP="00D714BF">
                <w:pPr>
                  <w:spacing w:after="0" w:line="240" w:lineRule="auto"/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</w:pPr>
                <w:r w:rsidRPr="00EA6C0C">
                  <w:rPr>
                    <w:rStyle w:val="Style6"/>
                    <w:rFonts w:ascii="Arial" w:hAnsi="Arial" w:cs="Arial"/>
                    <w:b w:val="0"/>
                    <w:color w:val="D9D9D9" w:themeColor="background1" w:themeShade="D9"/>
                    <w:szCs w:val="20"/>
                  </w:rPr>
                  <w:t xml:space="preserve">_ _ / _ _ / _ _ _ _ </w:t>
                </w:r>
              </w:p>
            </w:tc>
          </w:sdtContent>
        </w:sdt>
      </w:tr>
      <w:tr w:rsidR="005C6610" w:rsidRPr="00EA6C0C" w14:paraId="75D3AE88" w14:textId="77777777" w:rsidTr="00840171">
        <w:trPr>
          <w:trHeight w:val="460"/>
          <w:jc w:val="center"/>
        </w:trPr>
        <w:tc>
          <w:tcPr>
            <w:tcW w:w="1168" w:type="pct"/>
            <w:gridSpan w:val="2"/>
            <w:vAlign w:val="center"/>
          </w:tcPr>
          <w:p w14:paraId="5AE80E8A" w14:textId="50954135" w:rsidR="005C6610" w:rsidRPr="00EA6C0C" w:rsidRDefault="005C6610" w:rsidP="00D714BF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Quotité de temps de travail hebdomadaire</w:t>
            </w:r>
          </w:p>
        </w:tc>
        <w:tc>
          <w:tcPr>
            <w:tcW w:w="3832" w:type="pct"/>
            <w:gridSpan w:val="16"/>
            <w:shd w:val="clear" w:color="auto" w:fill="FFFFFF" w:themeFill="background1"/>
            <w:vAlign w:val="center"/>
          </w:tcPr>
          <w:p w14:paraId="02AB9D65" w14:textId="0E7CCFD0" w:rsidR="005C6610" w:rsidRPr="00840171" w:rsidRDefault="00741A8F" w:rsidP="00840171">
            <w:pPr>
              <w:pStyle w:val="Paragraphedeliste"/>
              <w:numPr>
                <w:ilvl w:val="0"/>
                <w:numId w:val="16"/>
              </w:numPr>
              <w:spacing w:after="120"/>
              <w:ind w:left="323" w:hanging="283"/>
              <w:rPr>
                <w:rFonts w:ascii="Arial" w:hAnsi="Arial" w:cs="Arial"/>
                <w:cap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22063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610" w:rsidRPr="000D16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610" w:rsidRPr="000D1683">
              <w:rPr>
                <w:rFonts w:ascii="Arial" w:hAnsi="Arial"/>
              </w:rPr>
              <w:t xml:space="preserve"> </w:t>
            </w:r>
            <w:r w:rsidR="005C6610" w:rsidRPr="00840171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 xml:space="preserve">À temps plein </w:t>
            </w:r>
            <w:r w:rsidR="00E04D17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 xml:space="preserve">durant l’année </w:t>
            </w:r>
            <w:r w:rsidR="00E04D17" w:rsidRPr="00840171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>_ _</w:t>
            </w:r>
            <w:r w:rsidR="00E04D17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 xml:space="preserve"> </w:t>
            </w:r>
            <w:r w:rsidR="00E04D17" w:rsidRPr="00840171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>_ _</w:t>
            </w:r>
            <w:r w:rsidR="005C6610" w:rsidRPr="00840171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 xml:space="preserve"> du _ _ / _ _ / </w:t>
            </w:r>
            <w:r w:rsidR="00E37290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>2022</w:t>
            </w:r>
            <w:r w:rsidR="005C6610" w:rsidRPr="00840171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 xml:space="preserve"> au _ _ / _ _ </w:t>
            </w:r>
            <w:r w:rsidR="00E37290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>/2022</w:t>
            </w:r>
          </w:p>
          <w:p w14:paraId="14AAC1A6" w14:textId="3A0046AF" w:rsidR="005C6610" w:rsidRPr="003316FB" w:rsidRDefault="00741A8F" w:rsidP="00E04D17">
            <w:pPr>
              <w:pStyle w:val="Paragraphedeliste"/>
              <w:numPr>
                <w:ilvl w:val="0"/>
                <w:numId w:val="16"/>
              </w:numPr>
              <w:spacing w:after="120"/>
              <w:ind w:left="323" w:hanging="283"/>
              <w:rPr>
                <w:rStyle w:val="Style6"/>
                <w:rFonts w:ascii="Arial" w:eastAsiaTheme="minorHAnsi" w:hAnsi="Arial" w:cs="Arial"/>
                <w:b w:val="0"/>
                <w:caps w:val="0"/>
                <w:color w:val="454545" w:themeColor="accent6" w:themeShade="8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caps/>
                  <w:sz w:val="20"/>
                </w:rPr>
                <w:id w:val="-124625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610" w:rsidRPr="000D16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610" w:rsidRPr="000D1683">
              <w:rPr>
                <w:rFonts w:ascii="Arial" w:hAnsi="Arial"/>
              </w:rPr>
              <w:t xml:space="preserve"> </w:t>
            </w:r>
            <w:r w:rsidR="005C6610" w:rsidRPr="00840171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 xml:space="preserve">À temps partiel au taux horaire de </w:t>
            </w:r>
            <w:sdt>
              <w:sdtPr>
                <w:rPr>
                  <w:rFonts w:ascii="Arial" w:eastAsiaTheme="minorHAnsi" w:hAnsi="Arial" w:cs="Arial"/>
                  <w:color w:val="454545" w:themeColor="accent6" w:themeShade="80"/>
                  <w:sz w:val="20"/>
                  <w:szCs w:val="20"/>
                </w:rPr>
                <w:id w:val="-48478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610" w:rsidRPr="00840171">
                  <w:rPr>
                    <w:rFonts w:ascii="Segoe UI Symbol" w:eastAsiaTheme="minorHAnsi" w:hAnsi="Segoe UI Symbol" w:cs="Segoe UI Symbol"/>
                    <w:color w:val="454545" w:themeColor="accent6" w:themeShade="80"/>
                    <w:sz w:val="20"/>
                    <w:szCs w:val="20"/>
                  </w:rPr>
                  <w:t>☐</w:t>
                </w:r>
              </w:sdtContent>
            </w:sdt>
            <w:r w:rsidR="005C6610" w:rsidRPr="00840171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 xml:space="preserve"> 50 % </w:t>
            </w:r>
            <w:sdt>
              <w:sdtPr>
                <w:rPr>
                  <w:rFonts w:ascii="Arial" w:eastAsiaTheme="minorHAnsi" w:hAnsi="Arial" w:cs="Arial"/>
                  <w:color w:val="454545" w:themeColor="accent6" w:themeShade="80"/>
                  <w:sz w:val="20"/>
                  <w:szCs w:val="20"/>
                </w:rPr>
                <w:id w:val="42508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610" w:rsidRPr="00840171">
                  <w:rPr>
                    <w:rFonts w:ascii="Segoe UI Symbol" w:eastAsiaTheme="minorHAnsi" w:hAnsi="Segoe UI Symbol" w:cs="Segoe UI Symbol"/>
                    <w:color w:val="454545" w:themeColor="accent6" w:themeShade="80"/>
                    <w:sz w:val="20"/>
                    <w:szCs w:val="20"/>
                  </w:rPr>
                  <w:t>☐</w:t>
                </w:r>
              </w:sdtContent>
            </w:sdt>
            <w:r w:rsidR="005C6610" w:rsidRPr="00840171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 xml:space="preserve"> 60 % </w:t>
            </w:r>
            <w:sdt>
              <w:sdtPr>
                <w:rPr>
                  <w:rFonts w:ascii="Arial" w:eastAsiaTheme="minorHAnsi" w:hAnsi="Arial" w:cs="Arial"/>
                  <w:color w:val="454545" w:themeColor="accent6" w:themeShade="80"/>
                  <w:sz w:val="20"/>
                  <w:szCs w:val="20"/>
                </w:rPr>
                <w:id w:val="6795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290">
                  <w:rPr>
                    <w:rFonts w:ascii="MS Gothic" w:eastAsia="MS Gothic" w:hAnsi="MS Gothic" w:cs="Arial" w:hint="eastAsia"/>
                    <w:color w:val="454545" w:themeColor="accent6" w:themeShade="80"/>
                    <w:sz w:val="20"/>
                    <w:szCs w:val="20"/>
                  </w:rPr>
                  <w:t>☐</w:t>
                </w:r>
              </w:sdtContent>
            </w:sdt>
            <w:r w:rsidR="005C6610" w:rsidRPr="00840171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 xml:space="preserve"> 70 % </w:t>
            </w:r>
            <w:sdt>
              <w:sdtPr>
                <w:rPr>
                  <w:rFonts w:ascii="Arial" w:eastAsiaTheme="minorHAnsi" w:hAnsi="Arial" w:cs="Arial"/>
                  <w:color w:val="454545" w:themeColor="accent6" w:themeShade="80"/>
                  <w:sz w:val="20"/>
                  <w:szCs w:val="20"/>
                </w:rPr>
                <w:id w:val="68317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FB">
                  <w:rPr>
                    <w:rFonts w:ascii="MS Gothic" w:eastAsia="MS Gothic" w:hAnsi="MS Gothic" w:cs="Arial" w:hint="eastAsia"/>
                    <w:color w:val="454545" w:themeColor="accent6" w:themeShade="80"/>
                    <w:sz w:val="20"/>
                    <w:szCs w:val="20"/>
                  </w:rPr>
                  <w:t>☐</w:t>
                </w:r>
              </w:sdtContent>
            </w:sdt>
            <w:r w:rsidR="005C6610" w:rsidRPr="00840171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 xml:space="preserve"> 80 % </w:t>
            </w:r>
            <w:sdt>
              <w:sdtPr>
                <w:rPr>
                  <w:rFonts w:ascii="Arial" w:eastAsiaTheme="minorHAnsi" w:hAnsi="Arial" w:cs="Arial"/>
                  <w:b/>
                  <w:caps/>
                  <w:color w:val="454545" w:themeColor="accent6" w:themeShade="80"/>
                  <w:sz w:val="20"/>
                  <w:szCs w:val="20"/>
                </w:rPr>
                <w:id w:val="-18451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FB">
                  <w:rPr>
                    <w:rFonts w:ascii="MS Gothic" w:eastAsia="MS Gothic" w:hAnsi="MS Gothic" w:cs="Arial" w:hint="eastAsia"/>
                    <w:color w:val="454545" w:themeColor="accent6" w:themeShade="80"/>
                    <w:sz w:val="20"/>
                    <w:szCs w:val="20"/>
                  </w:rPr>
                  <w:t>☐</w:t>
                </w:r>
              </w:sdtContent>
            </w:sdt>
            <w:r w:rsidR="003316FB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 xml:space="preserve"> 9</w:t>
            </w:r>
            <w:r w:rsidR="003316FB" w:rsidRPr="00840171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>0 % d'un temps plein</w:t>
            </w:r>
            <w:r w:rsidR="00E04D17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 xml:space="preserve"> </w:t>
            </w:r>
            <w:r w:rsidR="005C6610" w:rsidRPr="003316FB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 xml:space="preserve">du _ _ / _ _ / </w:t>
            </w:r>
            <w:r w:rsidR="00E37290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>2022</w:t>
            </w:r>
            <w:r w:rsidR="00E04D17" w:rsidRPr="00840171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 xml:space="preserve"> </w:t>
            </w:r>
            <w:r w:rsidR="005C6610" w:rsidRPr="003316FB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 xml:space="preserve">au _ _ / _ _ / </w:t>
            </w:r>
            <w:r w:rsidR="00E37290">
              <w:rPr>
                <w:rFonts w:ascii="Arial" w:eastAsiaTheme="minorHAnsi" w:hAnsi="Arial" w:cs="Arial"/>
                <w:color w:val="454545" w:themeColor="accent6" w:themeShade="80"/>
                <w:sz w:val="20"/>
                <w:szCs w:val="20"/>
              </w:rPr>
              <w:t>2022</w:t>
            </w:r>
          </w:p>
        </w:tc>
      </w:tr>
      <w:tr w:rsidR="00A166E8" w:rsidRPr="000D1683" w14:paraId="08527114" w14:textId="77777777" w:rsidTr="00840171">
        <w:trPr>
          <w:trHeight w:val="454"/>
          <w:jc w:val="center"/>
        </w:trPr>
        <w:tc>
          <w:tcPr>
            <w:tcW w:w="66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20F8D9C" w14:textId="5AE96276" w:rsidR="00EE7264" w:rsidRPr="000D1683" w:rsidRDefault="00EE7264" w:rsidP="0032524A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Télétravailleur</w:t>
            </w:r>
          </w:p>
        </w:tc>
        <w:tc>
          <w:tcPr>
            <w:tcW w:w="4335" w:type="pct"/>
            <w:gridSpan w:val="17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445797C" w14:textId="63C8281C" w:rsidR="00EE7264" w:rsidRPr="00840171" w:rsidRDefault="00741A8F">
            <w:pPr>
              <w:spacing w:after="120"/>
              <w:rPr>
                <w:rFonts w:ascii="Arial" w:hAnsi="Arial" w:cs="Arial"/>
                <w:color w:val="454545" w:themeColor="accent6" w:themeShade="80"/>
                <w:szCs w:val="20"/>
              </w:rPr>
            </w:pPr>
            <w:sdt>
              <w:sdtPr>
                <w:rPr>
                  <w:rFonts w:ascii="Arial" w:hAnsi="Arial" w:cs="Arial"/>
                  <w:color w:val="454545" w:themeColor="accent6" w:themeShade="80"/>
                  <w:sz w:val="20"/>
                  <w:szCs w:val="20"/>
                </w:rPr>
                <w:id w:val="92037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6E9" w:rsidRPr="00840171">
                  <w:rPr>
                    <w:rFonts w:ascii="Segoe UI Symbol" w:hAnsi="Segoe UI Symbol" w:cs="Segoe UI Symbol"/>
                    <w:color w:val="454545" w:themeColor="accent6" w:themeShade="80"/>
                    <w:sz w:val="20"/>
                    <w:szCs w:val="20"/>
                  </w:rPr>
                  <w:t>☐</w:t>
                </w:r>
              </w:sdtContent>
            </w:sdt>
            <w:r w:rsidR="00B52C03" w:rsidRPr="00840171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du _ _ / _ _ / </w:t>
            </w:r>
            <w:r w:rsidR="00E04D17" w:rsidRPr="00840171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_ _</w:t>
            </w:r>
            <w:r w:rsidR="00E04D17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</w:t>
            </w:r>
            <w:r w:rsidR="00E04D17" w:rsidRPr="00840171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_ _ </w:t>
            </w:r>
            <w:r w:rsidR="00B52C03" w:rsidRPr="00840171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au _ _ / _ _ / </w:t>
            </w:r>
            <w:r w:rsidR="00E04D17" w:rsidRPr="00840171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_ _</w:t>
            </w:r>
            <w:r w:rsidR="00E04D17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</w:t>
            </w:r>
            <w:r w:rsidR="00E04D17" w:rsidRPr="00840171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_ _ </w:t>
            </w:r>
            <w:r w:rsidR="00B52C03" w:rsidRPr="00840171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pour un nombre de  __  jours par semaine</w:t>
            </w:r>
          </w:p>
        </w:tc>
      </w:tr>
      <w:tr w:rsidR="00A166E8" w:rsidRPr="0088241D" w14:paraId="1DC3980E" w14:textId="77777777" w:rsidTr="00840171">
        <w:trPr>
          <w:trHeight w:val="454"/>
          <w:jc w:val="center"/>
        </w:trPr>
        <w:tc>
          <w:tcPr>
            <w:tcW w:w="1543" w:type="pct"/>
            <w:gridSpan w:val="4"/>
            <w:tcBorders>
              <w:top w:val="single" w:sz="12" w:space="0" w:color="1F497D" w:themeColor="text2"/>
              <w:left w:val="single" w:sz="2" w:space="0" w:color="D9D9D9" w:themeColor="background1" w:themeShade="D9"/>
            </w:tcBorders>
            <w:vAlign w:val="center"/>
          </w:tcPr>
          <w:p w14:paraId="53B950F6" w14:textId="16235405" w:rsidR="001C4E84" w:rsidRPr="000D1683" w:rsidRDefault="00665E6D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Affectation</w:t>
            </w:r>
            <w:r w:rsidR="00A243C9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principale</w:t>
            </w: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 </w:t>
            </w:r>
            <w:r w:rsidR="001A2474"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</w:t>
            </w:r>
            <w:r w:rsidR="001A2474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(</w:t>
            </w:r>
            <w:r w:rsidR="001A2474"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obligatoire)</w:t>
            </w:r>
            <w:r w:rsidR="00A243C9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</w:t>
            </w:r>
            <w:r w:rsidR="002C43DC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école,</w:t>
            </w:r>
            <w:r w:rsidR="00917E24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établissement,</w:t>
            </w:r>
            <w:r w:rsidR="002C43DC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service</w:t>
            </w:r>
          </w:p>
        </w:tc>
        <w:tc>
          <w:tcPr>
            <w:tcW w:w="3457" w:type="pct"/>
            <w:gridSpan w:val="14"/>
            <w:tcBorders>
              <w:top w:val="single" w:sz="12" w:space="0" w:color="1F497D" w:themeColor="text2"/>
            </w:tcBorders>
            <w:shd w:val="clear" w:color="auto" w:fill="FFFFFF" w:themeFill="background1"/>
            <w:vAlign w:val="center"/>
          </w:tcPr>
          <w:p w14:paraId="0763E136" w14:textId="550824F0" w:rsidR="001C4E84" w:rsidRPr="0088241D" w:rsidRDefault="00EA6C0C" w:rsidP="0088241D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88241D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…………………………………………………………………………………………...</w:t>
            </w:r>
          </w:p>
        </w:tc>
      </w:tr>
      <w:tr w:rsidR="00A166E8" w:rsidRPr="000D1683" w14:paraId="5B03A3E5" w14:textId="77777777" w:rsidTr="00840171">
        <w:trPr>
          <w:trHeight w:val="332"/>
          <w:jc w:val="center"/>
        </w:trPr>
        <w:tc>
          <w:tcPr>
            <w:tcW w:w="66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2048DCC8" w14:textId="338F169B" w:rsidR="009E509B" w:rsidRPr="000D1683" w:rsidRDefault="009E509B" w:rsidP="00E95A4B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0D1683">
              <w:rPr>
                <w:rFonts w:ascii="Arial" w:hAnsi="Arial" w:cs="Arial"/>
                <w:noProof/>
                <w:color w:val="454545" w:themeColor="accent6" w:themeShade="80"/>
                <w:sz w:val="20"/>
                <w:szCs w:val="20"/>
                <w:lang w:eastAsia="fr-FR"/>
              </w:rPr>
              <w:drawing>
                <wp:inline distT="0" distB="0" distL="0" distR="0" wp14:anchorId="5569CB1B" wp14:editId="56A1BEA6">
                  <wp:extent cx="97200" cy="129600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" cy="12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1683">
              <w:t xml:space="preserve"> </w:t>
            </w:r>
            <w:r w:rsidR="00EE61D6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Adresse</w:t>
            </w: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4335" w:type="pct"/>
            <w:gridSpan w:val="17"/>
            <w:shd w:val="clear" w:color="auto" w:fill="FFFFFF" w:themeFill="background1"/>
            <w:vAlign w:val="center"/>
          </w:tcPr>
          <w:p w14:paraId="56FDA083" w14:textId="12ED6FB7" w:rsidR="009E509B" w:rsidRPr="009E509B" w:rsidRDefault="009E509B" w:rsidP="009E509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Cs w:val="20"/>
              </w:rPr>
            </w:pPr>
            <w:r w:rsidRPr="009E509B">
              <w:rPr>
                <w:rFonts w:ascii="Arial" w:hAnsi="Arial" w:cs="Arial"/>
                <w:color w:val="808080" w:themeColor="background1" w:themeShade="80"/>
                <w:szCs w:val="20"/>
              </w:rPr>
              <w:t>……………………………………………………………………………………………………..</w:t>
            </w:r>
          </w:p>
        </w:tc>
      </w:tr>
      <w:tr w:rsidR="006B40B0" w:rsidRPr="000D1683" w14:paraId="77FB58D5" w14:textId="77777777" w:rsidTr="00840171">
        <w:trPr>
          <w:trHeight w:val="527"/>
          <w:jc w:val="center"/>
        </w:trPr>
        <w:tc>
          <w:tcPr>
            <w:tcW w:w="665" w:type="pct"/>
            <w:tcBorders>
              <w:bottom w:val="single" w:sz="12" w:space="0" w:color="1F497D" w:themeColor="text2"/>
            </w:tcBorders>
            <w:vAlign w:val="center"/>
          </w:tcPr>
          <w:p w14:paraId="77E6A0D2" w14:textId="07FF81EC" w:rsidR="00084799" w:rsidRPr="000D1683" w:rsidRDefault="00084799" w:rsidP="0032524A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Code </w:t>
            </w:r>
            <w:r w:rsidR="00E95A4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 </w:t>
            </w: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postal </w:t>
            </w:r>
          </w:p>
        </w:tc>
        <w:tc>
          <w:tcPr>
            <w:tcW w:w="878" w:type="pct"/>
            <w:gridSpan w:val="3"/>
            <w:tcBorders>
              <w:bottom w:val="single" w:sz="12" w:space="0" w:color="1F497D" w:themeColor="text2"/>
            </w:tcBorders>
            <w:shd w:val="clear" w:color="auto" w:fill="FFFFFF" w:themeFill="background1"/>
            <w:vAlign w:val="center"/>
          </w:tcPr>
          <w:p w14:paraId="65B48FF3" w14:textId="77777777" w:rsidR="00084799" w:rsidRPr="000D1683" w:rsidRDefault="00741A8F" w:rsidP="00325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CP 1"/>
                <w:tag w:val="CP 1"/>
                <w:id w:val="-1850787702"/>
                <w:placeholder>
                  <w:docPart w:val="6FE48D4340364E4789C9C0DE968B5BC4"/>
                </w:placeholder>
                <w:text w:multiLine="1"/>
              </w:sdtPr>
              <w:sdtEndPr/>
              <w:sdtContent>
                <w:r w:rsidR="00084799" w:rsidRPr="000D1683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|__|__| |__|__|__| </w:t>
                </w:r>
              </w:sdtContent>
            </w:sdt>
            <w:r w:rsidR="00084799" w:rsidRPr="000D168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08" w:type="pct"/>
            <w:gridSpan w:val="2"/>
            <w:tcBorders>
              <w:bottom w:val="single" w:sz="12" w:space="0" w:color="1F497D" w:themeColor="text2"/>
            </w:tcBorders>
            <w:vAlign w:val="center"/>
          </w:tcPr>
          <w:p w14:paraId="5B033A43" w14:textId="77777777" w:rsidR="00084799" w:rsidRPr="000D1683" w:rsidRDefault="00084799" w:rsidP="0032524A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VILLE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ILLE COMMUNE"/>
            <w:tag w:val="VILLE COMMUNE"/>
            <w:id w:val="1689258966"/>
            <w:placeholder>
              <w:docPart w:val="381D7C20A43C482DB5BA55AAF04AA64E"/>
            </w:placeholder>
            <w:text/>
          </w:sdtPr>
          <w:sdtEndPr/>
          <w:sdtContent>
            <w:tc>
              <w:tcPr>
                <w:tcW w:w="3149" w:type="pct"/>
                <w:gridSpan w:val="12"/>
                <w:tcBorders>
                  <w:bottom w:val="single" w:sz="12" w:space="0" w:color="1F497D" w:themeColor="text2"/>
                </w:tcBorders>
                <w:shd w:val="clear" w:color="auto" w:fill="FFFFFF" w:themeFill="background1"/>
                <w:vAlign w:val="center"/>
              </w:tcPr>
              <w:p w14:paraId="25DF0624" w14:textId="74B6DB1C" w:rsidR="00084799" w:rsidRPr="000D1683" w:rsidRDefault="007A3E97" w:rsidP="0032524A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D1683"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 _</w:t>
                </w:r>
              </w:p>
            </w:tc>
          </w:sdtContent>
        </w:sdt>
      </w:tr>
      <w:tr w:rsidR="006B40B0" w:rsidRPr="000D1683" w14:paraId="13DC3CE9" w14:textId="77777777" w:rsidTr="00840171">
        <w:trPr>
          <w:trHeight w:val="460"/>
          <w:jc w:val="center"/>
        </w:trPr>
        <w:tc>
          <w:tcPr>
            <w:tcW w:w="3036" w:type="pct"/>
            <w:gridSpan w:val="12"/>
            <w:vAlign w:val="center"/>
          </w:tcPr>
          <w:p w14:paraId="735B458F" w14:textId="6337DC65" w:rsidR="00A166E8" w:rsidRPr="000D1683" w:rsidRDefault="00A166E8" w:rsidP="00A166E8">
            <w:pPr>
              <w:pStyle w:val="tiquettes"/>
              <w:spacing w:line="240" w:lineRule="auto"/>
              <w:rPr>
                <w:rStyle w:val="Style6"/>
                <w:b w:val="0"/>
                <w:sz w:val="26"/>
              </w:rPr>
            </w:pPr>
            <w:r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Exercez</w:t>
            </w:r>
            <w:r w:rsidRPr="003959E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-vous une activité auprès d'un autre employeur public ?</w:t>
            </w:r>
          </w:p>
        </w:tc>
        <w:tc>
          <w:tcPr>
            <w:tcW w:w="447" w:type="pct"/>
            <w:vAlign w:val="center"/>
          </w:tcPr>
          <w:p w14:paraId="0F88812E" w14:textId="1DA27710" w:rsidR="00A166E8" w:rsidRPr="000D1683" w:rsidRDefault="00A166E8" w:rsidP="002C43DC">
            <w:pPr>
              <w:pStyle w:val="tiquettes"/>
              <w:spacing w:line="240" w:lineRule="auto"/>
              <w:jc w:val="center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OUI</w:t>
            </w:r>
          </w:p>
        </w:tc>
        <w:tc>
          <w:tcPr>
            <w:tcW w:w="428" w:type="pct"/>
            <w:gridSpan w:val="3"/>
            <w:shd w:val="clear" w:color="auto" w:fill="FFFFFF" w:themeFill="background1"/>
            <w:vAlign w:val="center"/>
          </w:tcPr>
          <w:p w14:paraId="02D06980" w14:textId="308205C1" w:rsidR="00A166E8" w:rsidRPr="000D1683" w:rsidRDefault="00741A8F" w:rsidP="002C43DC">
            <w:pPr>
              <w:spacing w:after="0" w:line="240" w:lineRule="auto"/>
              <w:jc w:val="center"/>
              <w:rPr>
                <w:rStyle w:val="Style6"/>
                <w:b w:val="0"/>
              </w:rPr>
            </w:pPr>
            <w:sdt>
              <w:sdtPr>
                <w:rPr>
                  <w:rFonts w:ascii="Arial" w:hAnsi="Arial" w:cs="Arial"/>
                  <w:b/>
                  <w:caps/>
                  <w:sz w:val="24"/>
                </w:rPr>
                <w:id w:val="150008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290">
                  <w:rPr>
                    <w:rFonts w:ascii="MS Gothic" w:eastAsia="MS Gothic" w:hAnsi="MS Gothic" w:cs="Arial" w:hint="eastAsia"/>
                    <w:b/>
                    <w:caps/>
                    <w:sz w:val="24"/>
                  </w:rPr>
                  <w:t>☐</w:t>
                </w:r>
              </w:sdtContent>
            </w:sdt>
          </w:p>
        </w:tc>
        <w:tc>
          <w:tcPr>
            <w:tcW w:w="450" w:type="pct"/>
            <w:vAlign w:val="center"/>
          </w:tcPr>
          <w:p w14:paraId="106C184A" w14:textId="7841B620" w:rsidR="00A166E8" w:rsidRPr="000D1683" w:rsidRDefault="00A166E8" w:rsidP="002C43DC">
            <w:pPr>
              <w:pStyle w:val="tiquettes"/>
              <w:spacing w:line="240" w:lineRule="auto"/>
              <w:jc w:val="center"/>
              <w:rPr>
                <w:rStyle w:val="Style6"/>
                <w:b w:val="0"/>
              </w:rPr>
            </w:pPr>
            <w:r>
              <w:rPr>
                <w:rFonts w:ascii="Arial" w:hAnsi="Arial" w:cs="Arial"/>
                <w:color w:val="454545" w:themeColor="accent6" w:themeShade="80"/>
                <w:szCs w:val="20"/>
              </w:rPr>
              <w:t>NON</w:t>
            </w: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1DEC789F" w14:textId="6D721EED" w:rsidR="00A166E8" w:rsidRPr="00840171" w:rsidRDefault="00741A8F" w:rsidP="002C43DC">
            <w:pPr>
              <w:spacing w:after="0" w:line="240" w:lineRule="auto"/>
              <w:jc w:val="center"/>
              <w:rPr>
                <w:rStyle w:val="Style6"/>
              </w:rPr>
            </w:pPr>
            <w:sdt>
              <w:sdtPr>
                <w:rPr>
                  <w:rFonts w:ascii="Arial" w:hAnsi="Arial" w:cs="Arial"/>
                  <w:b/>
                  <w:caps/>
                  <w:sz w:val="24"/>
                </w:rPr>
                <w:id w:val="-161250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290">
                  <w:rPr>
                    <w:rFonts w:ascii="MS Gothic" w:eastAsia="MS Gothic" w:hAnsi="MS Gothic" w:cs="Arial" w:hint="eastAsia"/>
                    <w:b/>
                    <w:caps/>
                    <w:sz w:val="24"/>
                  </w:rPr>
                  <w:t>☐</w:t>
                </w:r>
              </w:sdtContent>
            </w:sdt>
          </w:p>
        </w:tc>
      </w:tr>
      <w:tr w:rsidR="006B40B0" w:rsidRPr="003959E3" w14:paraId="1CBFADF0" w14:textId="77777777" w:rsidTr="00840171">
        <w:trPr>
          <w:trHeight w:val="460"/>
          <w:jc w:val="center"/>
        </w:trPr>
        <w:tc>
          <w:tcPr>
            <w:tcW w:w="1576" w:type="pct"/>
            <w:gridSpan w:val="5"/>
            <w:tcBorders>
              <w:top w:val="nil"/>
              <w:left w:val="single" w:sz="2" w:space="0" w:color="D9D9D9" w:themeColor="background1" w:themeShade="D9"/>
            </w:tcBorders>
            <w:vAlign w:val="center"/>
          </w:tcPr>
          <w:p w14:paraId="4713D798" w14:textId="0EEFA036" w:rsidR="001A2474" w:rsidRPr="000D1683" w:rsidRDefault="00A166E8" w:rsidP="00860209">
            <w:pPr>
              <w:pStyle w:val="tiquettes"/>
              <w:spacing w:line="240" w:lineRule="auto"/>
              <w:rPr>
                <w:rFonts w:ascii="Arial" w:hAnsi="Arial" w:cs="Arial"/>
                <w:noProof/>
                <w:color w:val="454545" w:themeColor="accent6" w:themeShade="8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color w:val="454545" w:themeColor="accent6" w:themeShade="80"/>
                <w:sz w:val="20"/>
                <w:szCs w:val="20"/>
                <w:lang w:eastAsia="fr-FR"/>
              </w:rPr>
              <w:t>Si oui, n</w:t>
            </w:r>
            <w:r w:rsidR="001A2474" w:rsidRPr="001A2474">
              <w:rPr>
                <w:rFonts w:ascii="Arial" w:hAnsi="Arial" w:cs="Arial"/>
                <w:noProof/>
                <w:color w:val="454545" w:themeColor="accent6" w:themeShade="80"/>
                <w:sz w:val="20"/>
                <w:szCs w:val="20"/>
                <w:lang w:eastAsia="fr-FR"/>
              </w:rPr>
              <w:t>om de l’employeur</w:t>
            </w:r>
            <w:r>
              <w:rPr>
                <w:rFonts w:ascii="Arial" w:hAnsi="Arial" w:cs="Arial"/>
                <w:noProof/>
                <w:color w:val="454545" w:themeColor="accent6" w:themeShade="80"/>
                <w:sz w:val="20"/>
                <w:szCs w:val="20"/>
                <w:lang w:eastAsia="fr-FR"/>
              </w:rPr>
              <w:t xml:space="preserve"> public</w:t>
            </w:r>
          </w:p>
        </w:tc>
        <w:tc>
          <w:tcPr>
            <w:tcW w:w="3424" w:type="pct"/>
            <w:gridSpan w:val="13"/>
            <w:tcBorders>
              <w:top w:val="nil"/>
            </w:tcBorders>
            <w:shd w:val="clear" w:color="auto" w:fill="FFFFFF" w:themeFill="background1"/>
            <w:vAlign w:val="center"/>
          </w:tcPr>
          <w:p w14:paraId="5F42B251" w14:textId="77777777" w:rsidR="001A2474" w:rsidRPr="0088241D" w:rsidRDefault="001A2474" w:rsidP="0047621E">
            <w:pPr>
              <w:pStyle w:val="tiquettes"/>
              <w:spacing w:line="240" w:lineRule="auto"/>
              <w:rPr>
                <w:rFonts w:ascii="Arial" w:hAnsi="Arial" w:cs="Arial"/>
                <w:noProof/>
                <w:color w:val="454545" w:themeColor="accent6" w:themeShade="80"/>
                <w:sz w:val="20"/>
                <w:szCs w:val="20"/>
                <w:lang w:eastAsia="fr-FR"/>
              </w:rPr>
            </w:pPr>
            <w:r w:rsidRPr="0088241D">
              <w:rPr>
                <w:rFonts w:ascii="Arial" w:hAnsi="Arial" w:cs="Arial"/>
                <w:noProof/>
                <w:color w:val="454545" w:themeColor="accent6" w:themeShade="80"/>
                <w:sz w:val="20"/>
                <w:szCs w:val="20"/>
                <w:lang w:eastAsia="fr-FR"/>
              </w:rPr>
              <w:t>…………………………………………………………………………………………...</w:t>
            </w:r>
          </w:p>
        </w:tc>
      </w:tr>
      <w:tr w:rsidR="00A166E8" w:rsidRPr="000D1683" w14:paraId="6B2DAB04" w14:textId="77777777" w:rsidTr="00840171">
        <w:trPr>
          <w:trHeight w:val="485"/>
          <w:jc w:val="center"/>
        </w:trPr>
        <w:tc>
          <w:tcPr>
            <w:tcW w:w="66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29DEC18" w14:textId="75D6BCDA" w:rsidR="009E509B" w:rsidRPr="000D1683" w:rsidRDefault="009E509B" w:rsidP="00EE61D6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0D1683">
              <w:rPr>
                <w:rFonts w:ascii="Arial" w:hAnsi="Arial" w:cs="Arial"/>
                <w:noProof/>
                <w:color w:val="454545" w:themeColor="accent6" w:themeShade="80"/>
                <w:sz w:val="20"/>
                <w:szCs w:val="20"/>
                <w:lang w:eastAsia="fr-FR"/>
              </w:rPr>
              <w:drawing>
                <wp:inline distT="0" distB="0" distL="0" distR="0" wp14:anchorId="5206992F" wp14:editId="622F8D18">
                  <wp:extent cx="97200" cy="129600"/>
                  <wp:effectExtent l="0" t="0" r="0" b="381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" cy="12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1683">
              <w:t xml:space="preserve"> </w:t>
            </w:r>
            <w:r w:rsidR="00EE61D6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Adresse </w:t>
            </w: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:</w:t>
            </w:r>
          </w:p>
        </w:tc>
        <w:tc>
          <w:tcPr>
            <w:tcW w:w="4335" w:type="pct"/>
            <w:gridSpan w:val="17"/>
            <w:shd w:val="clear" w:color="auto" w:fill="FFFFFF" w:themeFill="background1"/>
            <w:vAlign w:val="center"/>
          </w:tcPr>
          <w:p w14:paraId="0F7734B5" w14:textId="77777777" w:rsidR="009E509B" w:rsidRPr="009E509B" w:rsidRDefault="009E509B" w:rsidP="0047621E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Cs w:val="20"/>
              </w:rPr>
            </w:pPr>
            <w:r w:rsidRPr="009E509B">
              <w:rPr>
                <w:rFonts w:ascii="Arial" w:hAnsi="Arial" w:cs="Arial"/>
                <w:color w:val="808080" w:themeColor="background1" w:themeShade="80"/>
                <w:szCs w:val="20"/>
              </w:rPr>
              <w:t>……………………………………………………………………………………………………..</w:t>
            </w:r>
          </w:p>
        </w:tc>
      </w:tr>
      <w:tr w:rsidR="006B40B0" w:rsidRPr="000D1683" w14:paraId="2D742708" w14:textId="77777777" w:rsidTr="00840171">
        <w:trPr>
          <w:trHeight w:val="548"/>
          <w:jc w:val="center"/>
        </w:trPr>
        <w:tc>
          <w:tcPr>
            <w:tcW w:w="665" w:type="pct"/>
            <w:vAlign w:val="center"/>
          </w:tcPr>
          <w:p w14:paraId="7EEE7FE1" w14:textId="115F61D0" w:rsidR="00BF31B8" w:rsidRPr="000D1683" w:rsidRDefault="00BF31B8" w:rsidP="0032524A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Code </w:t>
            </w:r>
            <w:r w:rsidR="00E95A4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 </w:t>
            </w: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postal </w:t>
            </w:r>
          </w:p>
        </w:tc>
        <w:tc>
          <w:tcPr>
            <w:tcW w:w="878" w:type="pct"/>
            <w:gridSpan w:val="3"/>
            <w:shd w:val="clear" w:color="auto" w:fill="FFFFFF" w:themeFill="background1"/>
            <w:vAlign w:val="center"/>
          </w:tcPr>
          <w:p w14:paraId="1EACE429" w14:textId="77777777" w:rsidR="00BF31B8" w:rsidRPr="000D1683" w:rsidRDefault="00741A8F" w:rsidP="00325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CP 1"/>
                <w:tag w:val="CP 1"/>
                <w:id w:val="118414793"/>
                <w:placeholder>
                  <w:docPart w:val="9D7F82541FD94CB3A6E1239D2C516F13"/>
                </w:placeholder>
                <w:text w:multiLine="1"/>
              </w:sdtPr>
              <w:sdtEndPr/>
              <w:sdtContent>
                <w:r w:rsidR="00BF31B8" w:rsidRPr="000D1683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|__|__| |__|__|__| </w:t>
                </w:r>
              </w:sdtContent>
            </w:sdt>
            <w:r w:rsidR="00BF31B8" w:rsidRPr="000D168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8" w:type="pct"/>
            <w:gridSpan w:val="3"/>
            <w:vAlign w:val="center"/>
          </w:tcPr>
          <w:p w14:paraId="69B9B177" w14:textId="77777777" w:rsidR="00BF31B8" w:rsidRPr="000D1683" w:rsidRDefault="00BF31B8" w:rsidP="0032524A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0D1683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VILLE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ILLE COMMUNE"/>
            <w:tag w:val="VILLE COMMUNE"/>
            <w:id w:val="-589462544"/>
            <w:placeholder>
              <w:docPart w:val="77FBBF50BA2447A698EA2ECD812783FE"/>
            </w:placeholder>
            <w:text/>
          </w:sdtPr>
          <w:sdtEndPr/>
          <w:sdtContent>
            <w:tc>
              <w:tcPr>
                <w:tcW w:w="3089" w:type="pct"/>
                <w:gridSpan w:val="11"/>
                <w:shd w:val="clear" w:color="auto" w:fill="FFFFFF" w:themeFill="background1"/>
                <w:vAlign w:val="center"/>
              </w:tcPr>
              <w:p w14:paraId="13DA0164" w14:textId="77777777" w:rsidR="00BF31B8" w:rsidRPr="000D1683" w:rsidRDefault="00BF31B8" w:rsidP="0032524A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D1683"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 _</w:t>
                </w:r>
              </w:p>
            </w:tc>
          </w:sdtContent>
        </w:sdt>
      </w:tr>
      <w:tr w:rsidR="003B66B1" w:rsidRPr="000D1683" w14:paraId="4C97D836" w14:textId="77777777" w:rsidTr="00840171">
        <w:trPr>
          <w:trHeight w:val="548"/>
          <w:jc w:val="center"/>
        </w:trPr>
        <w:tc>
          <w:tcPr>
            <w:tcW w:w="1221" w:type="pct"/>
            <w:gridSpan w:val="3"/>
            <w:vAlign w:val="center"/>
          </w:tcPr>
          <w:p w14:paraId="7B4F796A" w14:textId="3D1CBBDF" w:rsidR="006B40B0" w:rsidRPr="000D1683" w:rsidRDefault="006B40B0" w:rsidP="006B40B0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6B40B0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Nombre d’heures travaillées</w:t>
            </w:r>
            <w:r w:rsidR="00E95A4B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auprès de cet employeur</w:t>
            </w:r>
            <w:r w:rsidRPr="006B40B0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880" w:type="pct"/>
            <w:gridSpan w:val="5"/>
            <w:shd w:val="clear" w:color="auto" w:fill="FFFFFF" w:themeFill="background1"/>
            <w:vAlign w:val="center"/>
          </w:tcPr>
          <w:p w14:paraId="32F1DC35" w14:textId="33CEFD96" w:rsidR="006B40B0" w:rsidRPr="000D1683" w:rsidRDefault="006B40B0" w:rsidP="006B40B0">
            <w:pPr>
              <w:spacing w:after="0" w:line="240" w:lineRule="auto"/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0D1683">
              <w:rPr>
                <w:rFonts w:cs="Arial"/>
                <w:color w:val="808080" w:themeColor="background1" w:themeShade="80"/>
                <w:sz w:val="20"/>
                <w:szCs w:val="20"/>
              </w:rPr>
              <w:t>_ _ _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HEURES</w:t>
            </w:r>
          </w:p>
        </w:tc>
        <w:tc>
          <w:tcPr>
            <w:tcW w:w="1476" w:type="pct"/>
            <w:gridSpan w:val="6"/>
            <w:vAlign w:val="center"/>
          </w:tcPr>
          <w:p w14:paraId="0399AB1C" w14:textId="4DABD6D9" w:rsidR="006B40B0" w:rsidRPr="000D1683" w:rsidRDefault="006B40B0" w:rsidP="006B40B0">
            <w:pPr>
              <w:pStyle w:val="tiquettes"/>
              <w:spacing w:line="240" w:lineRule="auto"/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</w:pPr>
            <w:r w:rsidRPr="006B40B0">
              <w:rPr>
                <w:rFonts w:ascii="Arial" w:hAnsi="Arial" w:cs="Arial"/>
                <w:color w:val="454545" w:themeColor="accent6" w:themeShade="80"/>
                <w:sz w:val="20"/>
                <w:szCs w:val="20"/>
              </w:rPr>
              <w:t>Nombre de jours déclarés au titre du forfait auprès de cet employeur</w:t>
            </w:r>
          </w:p>
        </w:tc>
        <w:tc>
          <w:tcPr>
            <w:tcW w:w="1423" w:type="pct"/>
            <w:gridSpan w:val="4"/>
            <w:shd w:val="clear" w:color="auto" w:fill="FFFFFF" w:themeFill="background1"/>
            <w:vAlign w:val="center"/>
          </w:tcPr>
          <w:p w14:paraId="3945FA15" w14:textId="6405C464" w:rsidR="006B40B0" w:rsidRPr="000D1683" w:rsidRDefault="006B40B0" w:rsidP="006B40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683">
              <w:rPr>
                <w:rFonts w:cs="Arial"/>
                <w:color w:val="808080" w:themeColor="background1" w:themeShade="80"/>
                <w:sz w:val="20"/>
                <w:szCs w:val="20"/>
              </w:rPr>
              <w:t>_ _ _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JOURS</w:t>
            </w:r>
          </w:p>
        </w:tc>
      </w:tr>
    </w:tbl>
    <w:p w14:paraId="5245F818" w14:textId="034F5AD7" w:rsidR="00712F34" w:rsidRPr="005036B8" w:rsidRDefault="00CC0D82" w:rsidP="005036B8">
      <w:pPr>
        <w:spacing w:before="120" w:after="120" w:line="240" w:lineRule="auto"/>
        <w:ind w:left="142" w:right="125"/>
        <w:jc w:val="both"/>
        <w:rPr>
          <w:rFonts w:ascii="Arial" w:hAnsi="Arial" w:cs="Arial"/>
          <w:i/>
          <w:sz w:val="4"/>
          <w:szCs w:val="18"/>
        </w:rPr>
      </w:pPr>
      <w:r w:rsidRPr="005036B8">
        <w:rPr>
          <w:rFonts w:ascii="Arial" w:hAnsi="Arial" w:cs="Arial"/>
          <w:color w:val="0D0D0D" w:themeColor="text1" w:themeTint="F2"/>
          <w:sz w:val="20"/>
          <w:szCs w:val="20"/>
        </w:rPr>
        <w:t>Pour les agents effectuant du co-</w:t>
      </w:r>
      <w:r w:rsidR="00B6713E" w:rsidRPr="005036B8">
        <w:rPr>
          <w:rFonts w:ascii="Arial" w:hAnsi="Arial" w:cs="Arial"/>
          <w:color w:val="0D0D0D" w:themeColor="text1" w:themeTint="F2"/>
          <w:sz w:val="20"/>
          <w:szCs w:val="20"/>
        </w:rPr>
        <w:t>voiturage (conducteur ou passager)</w:t>
      </w:r>
      <w:r w:rsidRPr="005036B8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="00B6713E" w:rsidRPr="005036B8">
        <w:rPr>
          <w:rFonts w:ascii="Arial" w:hAnsi="Arial" w:cs="Arial"/>
          <w:color w:val="0D0D0D" w:themeColor="text1" w:themeTint="F2"/>
          <w:sz w:val="20"/>
          <w:szCs w:val="20"/>
          <w:u w:val="single"/>
        </w:rPr>
        <w:t>le présent formulaire doit obligatoire</w:t>
      </w:r>
      <w:r w:rsidRPr="005036B8">
        <w:rPr>
          <w:rFonts w:ascii="Arial" w:hAnsi="Arial" w:cs="Arial"/>
          <w:color w:val="0D0D0D" w:themeColor="text1" w:themeTint="F2"/>
          <w:sz w:val="20"/>
          <w:szCs w:val="20"/>
          <w:u w:val="single"/>
        </w:rPr>
        <w:t>ment être accompagné d’un justificatif</w:t>
      </w:r>
      <w:r w:rsidR="00B6713E" w:rsidRPr="005036B8">
        <w:rPr>
          <w:rFonts w:ascii="Arial" w:hAnsi="Arial" w:cs="Arial"/>
          <w:color w:val="0D0D0D" w:themeColor="text1" w:themeTint="F2"/>
          <w:sz w:val="20"/>
          <w:szCs w:val="20"/>
          <w:u w:val="single"/>
        </w:rPr>
        <w:t> </w:t>
      </w:r>
      <w:r w:rsidR="00B6713E" w:rsidRPr="005036B8">
        <w:rPr>
          <w:rFonts w:ascii="Arial" w:hAnsi="Arial" w:cs="Arial"/>
          <w:color w:val="0D0D0D" w:themeColor="text1" w:themeTint="F2"/>
          <w:sz w:val="20"/>
          <w:szCs w:val="20"/>
        </w:rPr>
        <w:t xml:space="preserve">: </w:t>
      </w:r>
      <w:r w:rsidR="00C93977" w:rsidRPr="005036B8">
        <w:rPr>
          <w:rFonts w:ascii="Arial" w:hAnsi="Arial" w:cs="Arial"/>
          <w:color w:val="0D0D0D" w:themeColor="text1" w:themeTint="F2"/>
          <w:sz w:val="20"/>
          <w:szCs w:val="20"/>
        </w:rPr>
        <w:t xml:space="preserve">relevé de facture (passager) ou de paiement (conducteur) d’une plateforme de covoiturage ou attestation sur l’honneur du covoitureur (covoiturage hors plateforme) </w:t>
      </w:r>
      <w:r w:rsidR="00B6713E" w:rsidRPr="005036B8">
        <w:rPr>
          <w:rFonts w:ascii="Arial" w:hAnsi="Arial" w:cs="Arial"/>
          <w:color w:val="0D0D0D" w:themeColor="text1" w:themeTint="F2"/>
          <w:sz w:val="20"/>
          <w:szCs w:val="20"/>
        </w:rPr>
        <w:t xml:space="preserve">via cet outil : </w:t>
      </w:r>
      <w:hyperlink r:id="rId14" w:history="1">
        <w:r w:rsidR="00B6713E" w:rsidRPr="005036B8">
          <w:rPr>
            <w:rStyle w:val="Lienhypertexte"/>
            <w:rFonts w:ascii="Arial" w:hAnsi="Arial" w:cs="Arial"/>
            <w:sz w:val="20"/>
            <w:szCs w:val="20"/>
          </w:rPr>
          <w:t>https://attestation.covoiturage.beta.gouv.fr/salarie-secteur-public</w:t>
        </w:r>
      </w:hyperlink>
      <w:r w:rsidR="00FB02A3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C93977" w:rsidRPr="005036B8">
        <w:rPr>
          <w:rFonts w:ascii="Arial" w:hAnsi="Arial" w:cs="Arial"/>
          <w:color w:val="0D0D0D" w:themeColor="text1" w:themeTint="F2"/>
          <w:sz w:val="20"/>
          <w:szCs w:val="20"/>
        </w:rPr>
        <w:t xml:space="preserve">ou attestation du registre de preuve de </w:t>
      </w:r>
      <w:r w:rsidR="00B6713E" w:rsidRPr="005036B8">
        <w:rPr>
          <w:rFonts w:ascii="Arial" w:hAnsi="Arial" w:cs="Arial"/>
          <w:color w:val="0D0D0D" w:themeColor="text1" w:themeTint="F2"/>
          <w:sz w:val="20"/>
          <w:szCs w:val="20"/>
        </w:rPr>
        <w:t>covoiturage</w:t>
      </w:r>
      <w:r w:rsidR="00B6713E" w:rsidRPr="005036B8">
        <w:t>.</w:t>
      </w:r>
    </w:p>
    <w:p w14:paraId="193E68EF" w14:textId="11B69F72" w:rsidR="00EC487B" w:rsidRDefault="00712F34" w:rsidP="00F54AA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0" w:color="D9D9D9" w:themeColor="background1" w:themeShade="D9"/>
        </w:pBdr>
        <w:spacing w:after="0"/>
        <w:ind w:left="142" w:right="14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40171">
        <w:rPr>
          <w:rFonts w:ascii="Arial" w:hAnsi="Arial" w:cs="Arial"/>
          <w:i/>
          <w:sz w:val="16"/>
          <w:szCs w:val="18"/>
        </w:rPr>
        <w:t xml:space="preserve">Règlement général sur la protection des données (RGPD) : Les informations recueillies dans la présente demande font l’objet d’un traitement informatique destiné à la gestion de votre dossier administratif et financier. Les destinataires des données sont votre service gestionnaire et les services de la DRFiP. </w:t>
      </w:r>
      <w:r w:rsidR="00EC0ADC">
        <w:rPr>
          <w:rFonts w:ascii="Arial" w:hAnsi="Arial" w:cs="Arial"/>
          <w:i/>
          <w:sz w:val="16"/>
          <w:szCs w:val="18"/>
        </w:rPr>
        <w:t>V</w:t>
      </w:r>
      <w:r w:rsidRPr="00840171">
        <w:rPr>
          <w:rFonts w:ascii="Arial" w:hAnsi="Arial" w:cs="Arial"/>
          <w:i/>
          <w:sz w:val="16"/>
          <w:szCs w:val="18"/>
        </w:rPr>
        <w:t>ous disposez, conformément à la loi « Informatique et Libertés » du 6 janvier 1978 modifiée et au règlement du Parlement européen et du Conseil du 27 avril 2016 relatif à la protection des personnes physiques à l’égard du traitement des données à caractère personnel et à la libre circulation de ces données, d’un droit d’accès, de rectification et d’effacement des données vous concernant en adressant un courrier à votre service gestionnaire. Vous disposez également d’une droit d’opposition, de limitation du traitement et d’un droit à la portabilité de vos données.</w:t>
      </w:r>
      <w:r w:rsidR="00EC487B">
        <w:rPr>
          <w:rFonts w:ascii="Arial" w:hAnsi="Arial" w:cs="Arial"/>
          <w:color w:val="0D0D0D" w:themeColor="text1" w:themeTint="F2"/>
          <w:sz w:val="20"/>
          <w:szCs w:val="20"/>
        </w:rPr>
        <w:br w:type="page"/>
      </w:r>
    </w:p>
    <w:p w14:paraId="23F6CF49" w14:textId="4431720B" w:rsidR="00EC487B" w:rsidRDefault="00EC487B" w:rsidP="007D26DC">
      <w:pPr>
        <w:spacing w:after="0" w:line="240" w:lineRule="auto"/>
        <w:ind w:left="142" w:right="125"/>
        <w:jc w:val="both"/>
        <w:rPr>
          <w:rFonts w:ascii="Arial" w:hAnsi="Arial" w:cs="Arial"/>
          <w:color w:val="0D0D0D" w:themeColor="text1" w:themeTint="F2"/>
          <w:sz w:val="4"/>
          <w:szCs w:val="20"/>
        </w:rPr>
      </w:pPr>
    </w:p>
    <w:p w14:paraId="37F0DD8C" w14:textId="620C2C2D" w:rsidR="008F6A81" w:rsidRDefault="008F6A81" w:rsidP="007D26DC">
      <w:pPr>
        <w:spacing w:after="0" w:line="240" w:lineRule="auto"/>
        <w:ind w:left="142" w:right="125"/>
        <w:jc w:val="both"/>
        <w:rPr>
          <w:rFonts w:ascii="Arial" w:hAnsi="Arial" w:cs="Arial"/>
          <w:color w:val="0D0D0D" w:themeColor="text1" w:themeTint="F2"/>
          <w:sz w:val="4"/>
          <w:szCs w:val="20"/>
        </w:rPr>
      </w:pPr>
    </w:p>
    <w:p w14:paraId="5CE3E90C" w14:textId="77777777" w:rsidR="00DC365D" w:rsidRDefault="00DC365D" w:rsidP="00D41E30">
      <w:pPr>
        <w:spacing w:after="0" w:line="240" w:lineRule="auto"/>
        <w:ind w:left="142" w:right="125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C4987CD" w14:textId="77777777" w:rsidR="00E37290" w:rsidRDefault="00E37290" w:rsidP="00D41E30">
      <w:pPr>
        <w:spacing w:after="0" w:line="240" w:lineRule="auto"/>
        <w:ind w:left="142" w:right="125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38CBC30" w14:textId="306D367E" w:rsidR="00D41E30" w:rsidRDefault="00EE61D6" w:rsidP="00D41E30">
      <w:pPr>
        <w:spacing w:after="0" w:line="240" w:lineRule="auto"/>
        <w:ind w:left="142" w:right="125"/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 w:rsidRPr="0047621E">
        <w:rPr>
          <w:rFonts w:ascii="Arial" w:hAnsi="Arial" w:cs="Arial"/>
          <w:b/>
          <w:color w:val="0D0D0D" w:themeColor="text1" w:themeTint="F2"/>
          <w:sz w:val="20"/>
          <w:szCs w:val="20"/>
        </w:rPr>
        <w:t>J</w:t>
      </w:r>
      <w:r w:rsidR="00781460" w:rsidRPr="0047621E">
        <w:rPr>
          <w:rFonts w:ascii="Arial" w:hAnsi="Arial" w:cs="Arial"/>
          <w:b/>
          <w:color w:val="0D0D0D" w:themeColor="text1" w:themeTint="F2"/>
          <w:sz w:val="20"/>
          <w:szCs w:val="20"/>
        </w:rPr>
        <w:t>’</w:t>
      </w:r>
      <w:r w:rsidR="009B14ED" w:rsidRPr="0047621E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atteste sur l’honneur </w:t>
      </w:r>
      <w:r w:rsidR="007F08D6" w:rsidRPr="0047621E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utiliser à l’occasion de mes déplacements entre ma </w:t>
      </w:r>
      <w:r w:rsidR="000671B7" w:rsidRPr="0047621E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résidence habituelle et </w:t>
      </w:r>
      <w:r w:rsidR="007F08D6" w:rsidRPr="0047621E">
        <w:rPr>
          <w:rFonts w:ascii="Arial" w:hAnsi="Arial" w:cs="Arial"/>
          <w:b/>
          <w:color w:val="0D0D0D" w:themeColor="text1" w:themeTint="F2"/>
          <w:sz w:val="20"/>
          <w:szCs w:val="20"/>
        </w:rPr>
        <w:t>mon</w:t>
      </w:r>
      <w:r w:rsidR="00925F20" w:rsidRPr="0047621E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r w:rsidR="007F08D6" w:rsidRPr="0047621E">
        <w:rPr>
          <w:rFonts w:ascii="Arial" w:hAnsi="Arial" w:cs="Arial"/>
          <w:b/>
          <w:color w:val="0D0D0D" w:themeColor="text1" w:themeTint="F2"/>
          <w:sz w:val="20"/>
          <w:szCs w:val="20"/>
        </w:rPr>
        <w:t>lieu de travail</w:t>
      </w:r>
      <w:r w:rsidR="00C65CF1" w:rsidRPr="0047621E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, </w:t>
      </w:r>
      <w:r w:rsidR="00E43832" w:rsidRPr="0047621E">
        <w:rPr>
          <w:rFonts w:ascii="Arial" w:hAnsi="Arial" w:cs="Arial"/>
          <w:b/>
          <w:color w:val="0D0D0D" w:themeColor="text1" w:themeTint="F2"/>
          <w:sz w:val="20"/>
          <w:szCs w:val="20"/>
        </w:rPr>
        <w:t>le ou l</w:t>
      </w:r>
      <w:r w:rsidR="00925F20" w:rsidRPr="0047621E">
        <w:rPr>
          <w:rFonts w:ascii="Arial" w:hAnsi="Arial" w:cs="Arial"/>
          <w:b/>
          <w:color w:val="0D0D0D" w:themeColor="text1" w:themeTint="F2"/>
          <w:sz w:val="20"/>
          <w:szCs w:val="20"/>
        </w:rPr>
        <w:t>es moyens de transport suivants</w:t>
      </w:r>
      <w:r w:rsidR="006806E9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pour le nombre de jours indiqué</w:t>
      </w:r>
      <w:r w:rsidR="00925F20" w:rsidRPr="0047621E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:</w:t>
      </w:r>
      <w:r w:rsidR="000B40D2" w:rsidRPr="0047621E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</w:p>
    <w:p w14:paraId="5E04F79D" w14:textId="13847ACB" w:rsidR="00534CB0" w:rsidRPr="008F6A81" w:rsidRDefault="00534CB0" w:rsidP="00135A7F">
      <w:pPr>
        <w:spacing w:after="0" w:line="240" w:lineRule="auto"/>
        <w:ind w:left="142" w:right="125"/>
        <w:jc w:val="both"/>
        <w:rPr>
          <w:rFonts w:ascii="Arial" w:hAnsi="Arial" w:cs="Arial"/>
          <w:i/>
          <w:color w:val="808080" w:themeColor="background1" w:themeShade="80"/>
          <w:sz w:val="2"/>
          <w:szCs w:val="20"/>
        </w:rPr>
      </w:pPr>
    </w:p>
    <w:tbl>
      <w:tblPr>
        <w:tblStyle w:val="Grilledutableau"/>
        <w:tblpPr w:leftFromText="142" w:rightFromText="142" w:vertAnchor="page" w:horzAnchor="margin" w:tblpY="233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6"/>
        <w:gridCol w:w="700"/>
        <w:gridCol w:w="704"/>
        <w:gridCol w:w="704"/>
        <w:gridCol w:w="706"/>
        <w:gridCol w:w="707"/>
        <w:gridCol w:w="707"/>
        <w:gridCol w:w="613"/>
        <w:gridCol w:w="709"/>
        <w:gridCol w:w="709"/>
        <w:gridCol w:w="709"/>
        <w:gridCol w:w="708"/>
        <w:gridCol w:w="709"/>
        <w:gridCol w:w="991"/>
      </w:tblGrid>
      <w:tr w:rsidR="00E37290" w:rsidRPr="008F6A81" w14:paraId="218D8499" w14:textId="77777777" w:rsidTr="00E37290">
        <w:trPr>
          <w:trHeight w:val="400"/>
        </w:trPr>
        <w:tc>
          <w:tcPr>
            <w:tcW w:w="107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E860326" w14:textId="673E96DB" w:rsidR="00E37290" w:rsidRDefault="00E37290" w:rsidP="00E37290">
            <w:pPr>
              <w:ind w:left="391" w:right="-33" w:hanging="312"/>
              <w:rPr>
                <w:rFonts w:ascii="Segoe UI Symbol" w:eastAsia="MS Gothic" w:hAnsi="Segoe UI Symbol" w:cs="Segoe UI Symbol"/>
                <w:sz w:val="8"/>
                <w:szCs w:val="24"/>
              </w:rPr>
            </w:pPr>
          </w:p>
          <w:p w14:paraId="672E43FF" w14:textId="74F371D0" w:rsidR="00E37290" w:rsidRDefault="00E37290" w:rsidP="00E37290">
            <w:pPr>
              <w:ind w:left="391" w:right="-33" w:hanging="312"/>
              <w:rPr>
                <w:rFonts w:ascii="Segoe UI Symbol" w:eastAsia="MS Gothic" w:hAnsi="Segoe UI Symbol" w:cs="Segoe UI Symbol"/>
                <w:sz w:val="8"/>
                <w:szCs w:val="24"/>
              </w:rPr>
            </w:pPr>
          </w:p>
          <w:p w14:paraId="3A623325" w14:textId="6450F293" w:rsidR="00E37290" w:rsidRDefault="00E37290" w:rsidP="00E37290">
            <w:pPr>
              <w:ind w:left="391" w:right="-33" w:hanging="312"/>
              <w:rPr>
                <w:rFonts w:ascii="Segoe UI Symbol" w:eastAsia="MS Gothic" w:hAnsi="Segoe UI Symbol" w:cs="Segoe UI Symbol"/>
                <w:sz w:val="8"/>
                <w:szCs w:val="24"/>
              </w:rPr>
            </w:pPr>
          </w:p>
          <w:p w14:paraId="1076CCF8" w14:textId="38A1F839" w:rsidR="00E37290" w:rsidRDefault="00E37290" w:rsidP="00E37290">
            <w:pPr>
              <w:ind w:left="391" w:right="-33" w:hanging="312"/>
              <w:rPr>
                <w:rFonts w:ascii="Segoe UI Symbol" w:eastAsia="MS Gothic" w:hAnsi="Segoe UI Symbol" w:cs="Segoe UI Symbol"/>
                <w:sz w:val="8"/>
                <w:szCs w:val="24"/>
              </w:rPr>
            </w:pPr>
          </w:p>
          <w:p w14:paraId="38BC6A0A" w14:textId="77777777" w:rsidR="00E37290" w:rsidRPr="00840171" w:rsidRDefault="00E37290" w:rsidP="00E37290">
            <w:pPr>
              <w:ind w:left="391" w:right="-33" w:hanging="312"/>
              <w:rPr>
                <w:rFonts w:ascii="Segoe UI Symbol" w:eastAsia="MS Gothic" w:hAnsi="Segoe UI Symbol" w:cs="Segoe UI Symbol"/>
                <w:sz w:val="8"/>
                <w:szCs w:val="24"/>
              </w:rPr>
            </w:pPr>
          </w:p>
          <w:p w14:paraId="3AC48E22" w14:textId="0956F067" w:rsidR="00E37290" w:rsidRPr="008F6A81" w:rsidRDefault="00E37290" w:rsidP="00E37290">
            <w:pPr>
              <w:ind w:left="391" w:right="-33" w:hanging="312"/>
              <w:rPr>
                <w:rFonts w:ascii="Arial" w:hAnsi="Arial" w:cs="Arial"/>
                <w:bCs/>
                <w:sz w:val="20"/>
                <w:szCs w:val="20"/>
              </w:rPr>
            </w:pPr>
            <w:r w:rsidRPr="008F6A81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F6A81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(</w:t>
            </w:r>
            <w:r w:rsidRPr="00267D7B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indiquer le nombre de jours de déplacements réalisés durant l’année au titre de laquelle la demande est produite</w:t>
            </w:r>
            <w:r w:rsidRPr="008F6A81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E37290" w:rsidRPr="008F6A81" w14:paraId="171A3964" w14:textId="77777777" w:rsidTr="00E37290">
        <w:trPr>
          <w:trHeight w:val="120"/>
        </w:trPr>
        <w:tc>
          <w:tcPr>
            <w:tcW w:w="1396" w:type="dxa"/>
            <w:noWrap/>
            <w:vAlign w:val="center"/>
            <w:hideMark/>
          </w:tcPr>
          <w:p w14:paraId="4D2497AE" w14:textId="77777777" w:rsidR="00E37290" w:rsidRPr="008F6A81" w:rsidRDefault="00E37290" w:rsidP="00E37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FDBCD99" w14:textId="77777777" w:rsidR="00E37290" w:rsidRPr="008F6A81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A81">
              <w:rPr>
                <w:rFonts w:ascii="Arial" w:hAnsi="Arial" w:cs="Arial"/>
                <w:sz w:val="20"/>
                <w:szCs w:val="20"/>
              </w:rPr>
              <w:t>JANV.</w:t>
            </w:r>
          </w:p>
        </w:tc>
        <w:tc>
          <w:tcPr>
            <w:tcW w:w="704" w:type="dxa"/>
            <w:vAlign w:val="center"/>
          </w:tcPr>
          <w:p w14:paraId="7E6B22D2" w14:textId="77777777" w:rsidR="00E37290" w:rsidRPr="008F6A81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A81">
              <w:rPr>
                <w:rFonts w:ascii="Arial" w:hAnsi="Arial" w:cs="Arial"/>
                <w:sz w:val="20"/>
                <w:szCs w:val="20"/>
              </w:rPr>
              <w:t>FEV.</w:t>
            </w:r>
          </w:p>
        </w:tc>
        <w:tc>
          <w:tcPr>
            <w:tcW w:w="704" w:type="dxa"/>
            <w:vAlign w:val="center"/>
          </w:tcPr>
          <w:p w14:paraId="6F23D3FD" w14:textId="77777777" w:rsidR="00E37290" w:rsidRPr="008F6A81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A81">
              <w:rPr>
                <w:rFonts w:ascii="Arial" w:hAnsi="Arial" w:cs="Arial"/>
                <w:sz w:val="20"/>
                <w:szCs w:val="20"/>
              </w:rPr>
              <w:t>MARS</w:t>
            </w:r>
          </w:p>
        </w:tc>
        <w:tc>
          <w:tcPr>
            <w:tcW w:w="706" w:type="dxa"/>
            <w:vAlign w:val="center"/>
          </w:tcPr>
          <w:p w14:paraId="4C887AEF" w14:textId="77777777" w:rsidR="00E37290" w:rsidRPr="008F6A81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A81">
              <w:rPr>
                <w:rFonts w:ascii="Arial" w:hAnsi="Arial" w:cs="Arial"/>
                <w:sz w:val="20"/>
                <w:szCs w:val="20"/>
              </w:rPr>
              <w:t>AVR.</w:t>
            </w:r>
          </w:p>
        </w:tc>
        <w:tc>
          <w:tcPr>
            <w:tcW w:w="707" w:type="dxa"/>
            <w:vAlign w:val="center"/>
          </w:tcPr>
          <w:p w14:paraId="2AE0FD90" w14:textId="77777777" w:rsidR="00E37290" w:rsidRPr="008F6A81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A81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  <w:tc>
          <w:tcPr>
            <w:tcW w:w="707" w:type="dxa"/>
            <w:vAlign w:val="center"/>
          </w:tcPr>
          <w:p w14:paraId="146C55E1" w14:textId="77777777" w:rsidR="00E37290" w:rsidRPr="008F6A81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A81">
              <w:rPr>
                <w:rFonts w:ascii="Arial" w:hAnsi="Arial" w:cs="Arial"/>
                <w:sz w:val="20"/>
                <w:szCs w:val="20"/>
              </w:rPr>
              <w:t>JUIN</w:t>
            </w:r>
          </w:p>
        </w:tc>
        <w:tc>
          <w:tcPr>
            <w:tcW w:w="613" w:type="dxa"/>
            <w:vAlign w:val="center"/>
          </w:tcPr>
          <w:p w14:paraId="1B27670A" w14:textId="77777777" w:rsidR="00E37290" w:rsidRPr="008F6A81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A81">
              <w:rPr>
                <w:rFonts w:ascii="Arial" w:hAnsi="Arial" w:cs="Arial"/>
                <w:sz w:val="20"/>
                <w:szCs w:val="20"/>
              </w:rPr>
              <w:t>JUIL.</w:t>
            </w:r>
          </w:p>
        </w:tc>
        <w:tc>
          <w:tcPr>
            <w:tcW w:w="709" w:type="dxa"/>
            <w:vAlign w:val="center"/>
          </w:tcPr>
          <w:p w14:paraId="51A8BD5A" w14:textId="77777777" w:rsidR="00E37290" w:rsidRPr="008F6A81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A81">
              <w:rPr>
                <w:rFonts w:ascii="Arial" w:hAnsi="Arial" w:cs="Arial"/>
                <w:sz w:val="20"/>
                <w:szCs w:val="20"/>
              </w:rPr>
              <w:t>AOUT</w:t>
            </w:r>
          </w:p>
        </w:tc>
        <w:tc>
          <w:tcPr>
            <w:tcW w:w="709" w:type="dxa"/>
            <w:noWrap/>
            <w:vAlign w:val="center"/>
            <w:hideMark/>
          </w:tcPr>
          <w:p w14:paraId="517513EA" w14:textId="77777777" w:rsidR="00E37290" w:rsidRPr="008F6A81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A81">
              <w:rPr>
                <w:rFonts w:ascii="Arial" w:hAnsi="Arial" w:cs="Arial"/>
                <w:sz w:val="20"/>
                <w:szCs w:val="20"/>
              </w:rPr>
              <w:t>SEPT.</w:t>
            </w:r>
          </w:p>
        </w:tc>
        <w:tc>
          <w:tcPr>
            <w:tcW w:w="709" w:type="dxa"/>
            <w:noWrap/>
            <w:vAlign w:val="center"/>
            <w:hideMark/>
          </w:tcPr>
          <w:p w14:paraId="1389D945" w14:textId="77777777" w:rsidR="00E37290" w:rsidRPr="008F6A81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A81">
              <w:rPr>
                <w:rFonts w:ascii="Arial" w:hAnsi="Arial" w:cs="Arial"/>
                <w:sz w:val="20"/>
                <w:szCs w:val="20"/>
              </w:rPr>
              <w:t>OCT.</w:t>
            </w:r>
          </w:p>
        </w:tc>
        <w:tc>
          <w:tcPr>
            <w:tcW w:w="708" w:type="dxa"/>
            <w:noWrap/>
            <w:vAlign w:val="center"/>
            <w:hideMark/>
          </w:tcPr>
          <w:p w14:paraId="2A60D6B4" w14:textId="77777777" w:rsidR="00E37290" w:rsidRPr="008F6A81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A81">
              <w:rPr>
                <w:rFonts w:ascii="Arial" w:hAnsi="Arial" w:cs="Arial"/>
                <w:sz w:val="20"/>
                <w:szCs w:val="20"/>
              </w:rPr>
              <w:t>NOV.</w:t>
            </w:r>
          </w:p>
        </w:tc>
        <w:tc>
          <w:tcPr>
            <w:tcW w:w="709" w:type="dxa"/>
            <w:noWrap/>
            <w:vAlign w:val="center"/>
            <w:hideMark/>
          </w:tcPr>
          <w:p w14:paraId="6019786D" w14:textId="77777777" w:rsidR="00E37290" w:rsidRPr="008F6A81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A81">
              <w:rPr>
                <w:rFonts w:ascii="Arial" w:hAnsi="Arial" w:cs="Arial"/>
                <w:sz w:val="20"/>
                <w:szCs w:val="20"/>
              </w:rPr>
              <w:t>DÉC.</w:t>
            </w:r>
          </w:p>
        </w:tc>
        <w:tc>
          <w:tcPr>
            <w:tcW w:w="991" w:type="dxa"/>
            <w:noWrap/>
            <w:vAlign w:val="center"/>
            <w:hideMark/>
          </w:tcPr>
          <w:p w14:paraId="4C2DE0E9" w14:textId="77777777" w:rsidR="00E37290" w:rsidRPr="008F6A81" w:rsidRDefault="00E37290" w:rsidP="00E37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6A81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</w:tr>
      <w:tr w:rsidR="00E37290" w:rsidRPr="008F6A81" w14:paraId="32D52002" w14:textId="77777777" w:rsidTr="00E37290">
        <w:trPr>
          <w:trHeight w:val="462"/>
        </w:trPr>
        <w:tc>
          <w:tcPr>
            <w:tcW w:w="1396" w:type="dxa"/>
            <w:vAlign w:val="center"/>
            <w:hideMark/>
          </w:tcPr>
          <w:p w14:paraId="641876A3" w14:textId="77777777" w:rsidR="00E37290" w:rsidRPr="008F6A81" w:rsidRDefault="00E37290" w:rsidP="00E37290">
            <w:pPr>
              <w:rPr>
                <w:rFonts w:ascii="Arial" w:hAnsi="Arial" w:cs="Arial"/>
                <w:sz w:val="20"/>
                <w:szCs w:val="20"/>
              </w:rPr>
            </w:pPr>
            <w:r w:rsidRPr="008F6A81">
              <w:rPr>
                <w:rFonts w:ascii="Arial" w:hAnsi="Arial" w:cs="Arial"/>
                <w:sz w:val="20"/>
                <w:szCs w:val="20"/>
              </w:rPr>
              <w:t>Vélo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198C25BB" w14:textId="77777777" w:rsidR="00E37290" w:rsidRPr="008F6A81" w:rsidRDefault="00E37290" w:rsidP="00E37290">
            <w:pPr>
              <w:jc w:val="center"/>
              <w:rPr>
                <w:rStyle w:val="Textedelespacerserv"/>
              </w:rPr>
            </w:pPr>
            <w:r w:rsidRPr="008F6A81">
              <w:rPr>
                <w:rStyle w:val="Textedelespacerserv"/>
              </w:rPr>
              <w:t xml:space="preserve">_ _ </w:t>
            </w:r>
            <w:r>
              <w:rPr>
                <w:rStyle w:val="Textedelespacerserv"/>
              </w:rPr>
              <w:t>jrs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0903A98" w14:textId="77777777" w:rsidR="00E37290" w:rsidRPr="008F6A81" w:rsidRDefault="00E37290" w:rsidP="00E37290">
            <w:pPr>
              <w:jc w:val="center"/>
              <w:rPr>
                <w:rStyle w:val="Textedelespacerserv"/>
              </w:rPr>
            </w:pPr>
            <w:r w:rsidRPr="00312DEF">
              <w:rPr>
                <w:rStyle w:val="Textedelespacerserv"/>
              </w:rPr>
              <w:t>_ _ jrs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824B3E2" w14:textId="77777777" w:rsidR="00E37290" w:rsidRPr="008F6A81" w:rsidRDefault="00E37290" w:rsidP="00E37290">
            <w:pPr>
              <w:jc w:val="center"/>
              <w:rPr>
                <w:rStyle w:val="Textedelespacerserv"/>
              </w:rPr>
            </w:pPr>
            <w:r w:rsidRPr="00312DEF">
              <w:rPr>
                <w:rStyle w:val="Textedelespacerserv"/>
              </w:rPr>
              <w:t>_ _ jrs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2315B6B3" w14:textId="77777777" w:rsidR="00E37290" w:rsidRPr="008F6A81" w:rsidRDefault="00E37290" w:rsidP="00E37290">
            <w:pPr>
              <w:jc w:val="center"/>
              <w:rPr>
                <w:rStyle w:val="Textedelespacerserv"/>
              </w:rPr>
            </w:pPr>
            <w:r w:rsidRPr="00312DEF">
              <w:rPr>
                <w:rStyle w:val="Textedelespacerserv"/>
              </w:rPr>
              <w:t>_ _ jrs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130EC374" w14:textId="77777777" w:rsidR="00E37290" w:rsidRPr="008F6A81" w:rsidRDefault="00E37290" w:rsidP="00E37290">
            <w:pPr>
              <w:jc w:val="center"/>
              <w:rPr>
                <w:rStyle w:val="Textedelespacerserv"/>
              </w:rPr>
            </w:pPr>
            <w:r w:rsidRPr="00312DEF">
              <w:rPr>
                <w:rStyle w:val="Textedelespacerserv"/>
              </w:rPr>
              <w:t>_ _ jrs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386CE520" w14:textId="77777777" w:rsidR="00E37290" w:rsidRPr="008F6A81" w:rsidRDefault="00E37290" w:rsidP="00E37290">
            <w:pPr>
              <w:jc w:val="center"/>
              <w:rPr>
                <w:rStyle w:val="Textedelespacerserv"/>
              </w:rPr>
            </w:pPr>
            <w:r w:rsidRPr="00312DEF">
              <w:rPr>
                <w:rStyle w:val="Textedelespacerserv"/>
              </w:rPr>
              <w:t>_ _ jrs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449EC801" w14:textId="77777777" w:rsidR="00E37290" w:rsidRPr="008F6A81" w:rsidRDefault="00E37290" w:rsidP="00E37290">
            <w:pPr>
              <w:jc w:val="center"/>
              <w:rPr>
                <w:rStyle w:val="Textedelespacerserv"/>
              </w:rPr>
            </w:pPr>
            <w:r w:rsidRPr="00312DEF">
              <w:rPr>
                <w:rStyle w:val="Textedelespacerserv"/>
              </w:rPr>
              <w:t>_ _ jrs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6B9DDD" w14:textId="77777777" w:rsidR="00E37290" w:rsidRPr="008F6A81" w:rsidRDefault="00E37290" w:rsidP="00E37290">
            <w:pPr>
              <w:jc w:val="center"/>
              <w:rPr>
                <w:rStyle w:val="Textedelespacerserv"/>
              </w:rPr>
            </w:pPr>
            <w:r w:rsidRPr="00312DEF">
              <w:rPr>
                <w:rStyle w:val="Textedelespacerserv"/>
              </w:rPr>
              <w:t>_ _ jrs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D93F669" w14:textId="77777777" w:rsidR="00E37290" w:rsidRPr="006806E9" w:rsidRDefault="00E37290" w:rsidP="00E37290">
            <w:pPr>
              <w:jc w:val="center"/>
              <w:rPr>
                <w:rStyle w:val="Textedelespacerserv"/>
              </w:rPr>
            </w:pPr>
            <w:r w:rsidRPr="00312DEF">
              <w:rPr>
                <w:rStyle w:val="Textedelespacerserv"/>
              </w:rPr>
              <w:t>_ _ jrs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060ECCB" w14:textId="77777777" w:rsidR="00E37290" w:rsidRPr="006806E9" w:rsidRDefault="00E37290" w:rsidP="00E37290">
            <w:pPr>
              <w:jc w:val="center"/>
              <w:rPr>
                <w:rStyle w:val="Textedelespacerserv"/>
              </w:rPr>
            </w:pPr>
            <w:r w:rsidRPr="00312DEF">
              <w:rPr>
                <w:rStyle w:val="Textedelespacerserv"/>
              </w:rPr>
              <w:t>_ _ jrs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4168E8A2" w14:textId="77777777" w:rsidR="00E37290" w:rsidRPr="006806E9" w:rsidRDefault="00E37290" w:rsidP="00E37290">
            <w:pPr>
              <w:jc w:val="center"/>
              <w:rPr>
                <w:rStyle w:val="Textedelespacerserv"/>
              </w:rPr>
            </w:pPr>
            <w:r w:rsidRPr="00312DEF">
              <w:rPr>
                <w:rStyle w:val="Textedelespacerserv"/>
              </w:rPr>
              <w:t>_ _ jrs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0B1743A" w14:textId="77777777" w:rsidR="00E37290" w:rsidRPr="006806E9" w:rsidRDefault="00E37290" w:rsidP="00E37290">
            <w:pPr>
              <w:jc w:val="center"/>
              <w:rPr>
                <w:rStyle w:val="Textedelespacerserv"/>
              </w:rPr>
            </w:pPr>
            <w:r w:rsidRPr="00312DEF">
              <w:rPr>
                <w:rStyle w:val="Textedelespacerserv"/>
              </w:rPr>
              <w:t>_ _ jrs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2C4CC0E" w14:textId="77777777" w:rsidR="00E37290" w:rsidRPr="006806E9" w:rsidRDefault="00E37290" w:rsidP="00E37290">
            <w:pPr>
              <w:jc w:val="center"/>
              <w:rPr>
                <w:rStyle w:val="Textedelespacerserv"/>
              </w:rPr>
            </w:pPr>
            <w:r w:rsidRPr="00312DEF">
              <w:rPr>
                <w:rStyle w:val="Textedelespacerserv"/>
              </w:rPr>
              <w:t>_ _ jrs</w:t>
            </w:r>
          </w:p>
        </w:tc>
      </w:tr>
      <w:tr w:rsidR="00E37290" w:rsidRPr="00EC487B" w14:paraId="27FCC84A" w14:textId="77777777" w:rsidTr="00E37290">
        <w:trPr>
          <w:trHeight w:val="509"/>
        </w:trPr>
        <w:tc>
          <w:tcPr>
            <w:tcW w:w="1396" w:type="dxa"/>
            <w:vAlign w:val="center"/>
            <w:hideMark/>
          </w:tcPr>
          <w:p w14:paraId="3539CE49" w14:textId="77777777" w:rsidR="00E37290" w:rsidRPr="00EC487B" w:rsidRDefault="00E37290" w:rsidP="00E37290">
            <w:pPr>
              <w:rPr>
                <w:rFonts w:ascii="Arial" w:hAnsi="Arial" w:cs="Arial"/>
                <w:sz w:val="20"/>
                <w:szCs w:val="20"/>
              </w:rPr>
            </w:pPr>
            <w:r w:rsidRPr="00EC487B">
              <w:rPr>
                <w:rFonts w:ascii="Arial" w:hAnsi="Arial" w:cs="Arial"/>
                <w:sz w:val="20"/>
                <w:szCs w:val="20"/>
              </w:rPr>
              <w:t>Covoiturage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05AB8D08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14E1C76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CA6A951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30BA6916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7A5E309A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0A7B8C52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40C2C961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B472CC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4A4A672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B922EF1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121FB0FD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4D5A0CA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2865F23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B">
              <w:rPr>
                <w:rStyle w:val="Textedelespacerserv"/>
              </w:rPr>
              <w:t>_ _ jrs</w:t>
            </w:r>
          </w:p>
        </w:tc>
      </w:tr>
      <w:tr w:rsidR="00E37290" w:rsidRPr="00EC487B" w14:paraId="688FF9EF" w14:textId="77777777" w:rsidTr="00E37290">
        <w:trPr>
          <w:trHeight w:val="502"/>
        </w:trPr>
        <w:tc>
          <w:tcPr>
            <w:tcW w:w="1396" w:type="dxa"/>
            <w:vAlign w:val="center"/>
            <w:hideMark/>
          </w:tcPr>
          <w:p w14:paraId="279C7B0D" w14:textId="77777777" w:rsidR="00E37290" w:rsidRPr="00EC487B" w:rsidRDefault="00E37290" w:rsidP="00E37290">
            <w:pPr>
              <w:rPr>
                <w:rFonts w:ascii="Arial" w:hAnsi="Arial" w:cs="Arial"/>
                <w:sz w:val="20"/>
                <w:szCs w:val="20"/>
              </w:rPr>
            </w:pPr>
            <w:r w:rsidRPr="00EC487B">
              <w:rPr>
                <w:rFonts w:ascii="Arial" w:hAnsi="Arial" w:cs="Arial"/>
                <w:sz w:val="20"/>
                <w:szCs w:val="20"/>
              </w:rPr>
              <w:t>Autre engin personnel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39297618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6A43E6E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5FBAEEA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0372469D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520BB553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26380526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4E2A4E08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0070D5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3F572BF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A3FDB49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4ECC4773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DDDEF02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1626C63E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B">
              <w:rPr>
                <w:rStyle w:val="Textedelespacerserv"/>
              </w:rPr>
              <w:t>_ _ jrs</w:t>
            </w:r>
          </w:p>
        </w:tc>
      </w:tr>
      <w:tr w:rsidR="00E37290" w:rsidRPr="00EC487B" w14:paraId="471F6A26" w14:textId="77777777" w:rsidTr="00E37290">
        <w:trPr>
          <w:trHeight w:val="690"/>
        </w:trPr>
        <w:tc>
          <w:tcPr>
            <w:tcW w:w="1396" w:type="dxa"/>
            <w:vAlign w:val="center"/>
            <w:hideMark/>
          </w:tcPr>
          <w:p w14:paraId="7674359D" w14:textId="77777777" w:rsidR="00E37290" w:rsidRPr="00EC487B" w:rsidRDefault="00E37290" w:rsidP="00E372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de mobilité</w:t>
            </w:r>
            <w:r w:rsidRPr="00EC487B">
              <w:rPr>
                <w:rFonts w:ascii="Arial" w:hAnsi="Arial" w:cs="Arial"/>
                <w:sz w:val="20"/>
                <w:szCs w:val="20"/>
              </w:rPr>
              <w:t xml:space="preserve"> partagée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6339C889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ACF1D64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6A75534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4C7C777E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5E01012D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67970478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279369BB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4BE141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30D6EE7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5646A28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2849835C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7411998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B">
              <w:rPr>
                <w:rStyle w:val="Textedelespacerserv"/>
              </w:rPr>
              <w:t>_ _ jrs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077FA667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B">
              <w:rPr>
                <w:rStyle w:val="Textedelespacerserv"/>
              </w:rPr>
              <w:t>_ _ jrs</w:t>
            </w:r>
          </w:p>
        </w:tc>
      </w:tr>
      <w:tr w:rsidR="00E37290" w:rsidRPr="00EC487B" w14:paraId="6EB71CAB" w14:textId="77777777" w:rsidTr="00E37290">
        <w:trPr>
          <w:trHeight w:val="350"/>
        </w:trPr>
        <w:tc>
          <w:tcPr>
            <w:tcW w:w="1396" w:type="dxa"/>
            <w:vAlign w:val="center"/>
          </w:tcPr>
          <w:p w14:paraId="1B381E81" w14:textId="77777777" w:rsidR="00E37290" w:rsidRPr="00EC487B" w:rsidRDefault="00E37290" w:rsidP="00E37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52F70784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9E825D2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9FFE573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39121F6E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074C90B6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1F58501D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1A0632A4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D189B4" w14:textId="77777777" w:rsidR="00E37290" w:rsidRPr="005F0784" w:rsidRDefault="00E37290" w:rsidP="00E37290">
            <w:pPr>
              <w:jc w:val="center"/>
              <w:rPr>
                <w:rStyle w:val="Textedelespacerserv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39CAD35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CADBCF8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70375374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5896F6C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14:paraId="54843376" w14:textId="77777777" w:rsidR="00E37290" w:rsidRPr="00EC487B" w:rsidRDefault="00E37290" w:rsidP="00E37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290" w:rsidRPr="00EC487B" w14:paraId="2CCA0517" w14:textId="77777777" w:rsidTr="00E37290">
        <w:trPr>
          <w:trHeight w:val="458"/>
        </w:trPr>
        <w:tc>
          <w:tcPr>
            <w:tcW w:w="9781" w:type="dxa"/>
            <w:gridSpan w:val="13"/>
            <w:vAlign w:val="center"/>
          </w:tcPr>
          <w:p w14:paraId="01D3AE0E" w14:textId="77777777" w:rsidR="00E37290" w:rsidRPr="00D31C7D" w:rsidRDefault="00E37290" w:rsidP="00E37290">
            <w:pPr>
              <w:jc w:val="center"/>
              <w:rPr>
                <w:rStyle w:val="Textedelespacerserv"/>
                <w:b/>
              </w:rPr>
            </w:pPr>
            <w:r w:rsidRPr="00D3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 w:rsidRPr="00D31C7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total</w:t>
            </w:r>
            <w:r w:rsidRPr="00D3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jours de déplacements réalisés ouvrant droit au bénéfice du FMD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14:paraId="30C91226" w14:textId="77777777" w:rsidR="00E37290" w:rsidRPr="00D31C7D" w:rsidRDefault="00E37290" w:rsidP="00E37290">
            <w:pPr>
              <w:jc w:val="center"/>
              <w:rPr>
                <w:rStyle w:val="Textedelespacerserv"/>
                <w:b/>
              </w:rPr>
            </w:pPr>
            <w:r w:rsidRPr="00D31C7D">
              <w:rPr>
                <w:rStyle w:val="Textedelespacerserv"/>
                <w:b/>
              </w:rPr>
              <w:t xml:space="preserve">_ _ _ </w:t>
            </w:r>
            <w:r w:rsidRPr="00840171">
              <w:rPr>
                <w:rStyle w:val="Textedelespacerserv"/>
                <w:b/>
                <w:color w:val="auto"/>
              </w:rPr>
              <w:t>JRS</w:t>
            </w:r>
          </w:p>
        </w:tc>
      </w:tr>
    </w:tbl>
    <w:p w14:paraId="3841296E" w14:textId="77777777" w:rsidR="00EC0ADC" w:rsidRDefault="00EC0ADC" w:rsidP="00D31C7D">
      <w:pPr>
        <w:spacing w:before="60" w:after="40" w:line="240" w:lineRule="auto"/>
        <w:ind w:left="142" w:right="125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2D965AD2" w14:textId="77777777" w:rsidR="00E37290" w:rsidRDefault="00E37290" w:rsidP="00D31C7D">
      <w:pPr>
        <w:spacing w:before="60" w:after="40" w:line="240" w:lineRule="auto"/>
        <w:ind w:left="142" w:right="125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171C4C28" w14:textId="6C344DB7" w:rsidR="00941EA3" w:rsidRPr="00D31C7D" w:rsidRDefault="00941EA3" w:rsidP="00D31C7D">
      <w:pPr>
        <w:spacing w:before="60" w:after="40" w:line="240" w:lineRule="auto"/>
        <w:ind w:left="142" w:right="125"/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 w:rsidRPr="00D31C7D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Je </w:t>
      </w:r>
      <w:r w:rsidR="008274C0" w:rsidRPr="00D31C7D">
        <w:rPr>
          <w:rFonts w:ascii="Arial" w:hAnsi="Arial" w:cs="Arial"/>
          <w:b/>
          <w:color w:val="0D0D0D" w:themeColor="text1" w:themeTint="F2"/>
          <w:sz w:val="20"/>
          <w:szCs w:val="20"/>
        </w:rPr>
        <w:t>d</w:t>
      </w:r>
      <w:r w:rsidR="00667707" w:rsidRPr="00D31C7D">
        <w:rPr>
          <w:rFonts w:ascii="Arial" w:hAnsi="Arial" w:cs="Arial"/>
          <w:b/>
          <w:color w:val="0D0D0D" w:themeColor="text1" w:themeTint="F2"/>
          <w:sz w:val="20"/>
          <w:szCs w:val="20"/>
        </w:rPr>
        <w:t>éclare</w:t>
      </w:r>
      <w:r w:rsidR="000A0C31" w:rsidRPr="00D31C7D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 ne pas me trouver dans les exclusions visées par </w:t>
      </w:r>
      <w:r w:rsidR="00C93977" w:rsidRPr="00D31C7D">
        <w:rPr>
          <w:rFonts w:ascii="Arial" w:hAnsi="Arial" w:cs="Arial"/>
          <w:b/>
          <w:color w:val="0D0D0D" w:themeColor="text1" w:themeTint="F2"/>
          <w:sz w:val="20"/>
          <w:szCs w:val="20"/>
        </w:rPr>
        <w:t>le</w:t>
      </w:r>
      <w:r w:rsidR="000A0C31" w:rsidRPr="00D31C7D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décret :</w:t>
      </w:r>
      <w:r w:rsidR="0063426F" w:rsidRPr="00D31C7D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</w:p>
    <w:tbl>
      <w:tblPr>
        <w:tblW w:w="1076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68"/>
      </w:tblGrid>
      <w:tr w:rsidR="00941EA3" w:rsidRPr="006B718B" w14:paraId="1E38E808" w14:textId="77777777" w:rsidTr="003316FB">
        <w:trPr>
          <w:trHeight w:val="2518"/>
          <w:jc w:val="center"/>
        </w:trPr>
        <w:tc>
          <w:tcPr>
            <w:tcW w:w="10768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A4644F3" w14:textId="0200E524" w:rsidR="0075098C" w:rsidRPr="003316FB" w:rsidRDefault="00741A8F" w:rsidP="00FB02A3">
            <w:pPr>
              <w:spacing w:after="0" w:line="240" w:lineRule="auto"/>
              <w:ind w:left="142" w:hanging="29"/>
              <w:rPr>
                <w:rFonts w:ascii="Arial" w:hAnsi="Arial" w:cs="Arial"/>
                <w:color w:val="0D0D0D" w:themeColor="text1" w:themeTint="F2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84902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5F6" w:rsidRPr="003D37B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41EA3" w:rsidRPr="003D37B9">
              <w:rPr>
                <w:rFonts w:ascii="Arial" w:hAnsi="Arial" w:cs="Arial"/>
                <w:b/>
                <w:color w:val="0D0D0D" w:themeColor="text1" w:themeTint="F2"/>
                <w:szCs w:val="20"/>
              </w:rPr>
              <w:t xml:space="preserve"> </w:t>
            </w:r>
            <w:r w:rsidR="0075098C" w:rsidRPr="003316F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Ne pas</w:t>
            </w:r>
            <w:r w:rsidR="00D15845" w:rsidRPr="003316F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bénéficier de la prise en charge d’un abonnement à un service public de location de vélos </w:t>
            </w:r>
            <w:r w:rsidR="00893A41" w:rsidRPr="003316F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au titre du décret du 21 juin 2010 </w:t>
            </w:r>
            <w:r w:rsidR="00D15845" w:rsidRPr="003316F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pour les déplacements déclarés ci-dessus</w:t>
            </w:r>
          </w:p>
          <w:p w14:paraId="41185627" w14:textId="2FDDC386" w:rsidR="006A7F16" w:rsidRPr="003D37B9" w:rsidRDefault="00741A8F" w:rsidP="00FB02A3">
            <w:pPr>
              <w:spacing w:after="0" w:line="240" w:lineRule="auto"/>
              <w:ind w:left="142" w:hanging="2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69481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0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E2E05" w:rsidRPr="003D37B9">
              <w:rPr>
                <w:rFonts w:ascii="Arial" w:hAnsi="Arial" w:cs="Arial"/>
                <w:b/>
                <w:color w:val="0D0D0D" w:themeColor="text1" w:themeTint="F2"/>
                <w:szCs w:val="20"/>
              </w:rPr>
              <w:t xml:space="preserve"> </w:t>
            </w:r>
            <w:r w:rsidR="005E2E05">
              <w:rPr>
                <w:rFonts w:ascii="Arial" w:hAnsi="Arial" w:cs="Arial"/>
                <w:b/>
                <w:color w:val="0D0D0D" w:themeColor="text1" w:themeTint="F2"/>
                <w:szCs w:val="20"/>
              </w:rPr>
              <w:t xml:space="preserve"> </w:t>
            </w:r>
            <w:r w:rsidR="00667707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Ne</w:t>
            </w:r>
            <w:r w:rsidR="00D23932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pas percevoir </w:t>
            </w:r>
            <w:r w:rsidR="00665E6D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d’indemnités représentatives de frais pour mes déplacements entre ma résidence habi</w:t>
            </w:r>
            <w:r w:rsidR="008F6D29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tuelle et </w:t>
            </w:r>
            <w:r w:rsidR="0047608E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mon(mes) </w:t>
            </w:r>
            <w:r w:rsidR="003440D1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lieu(x) de travail</w:t>
            </w:r>
          </w:p>
          <w:p w14:paraId="2510387F" w14:textId="25576519" w:rsidR="00941EA3" w:rsidRPr="003D37B9" w:rsidRDefault="00741A8F" w:rsidP="003D37B9">
            <w:pPr>
              <w:spacing w:after="0" w:line="240" w:lineRule="auto"/>
              <w:ind w:left="431" w:hanging="31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89108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0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65E6D" w:rsidRPr="003D37B9">
              <w:rPr>
                <w:rFonts w:ascii="Arial" w:hAnsi="Arial" w:cs="Arial"/>
                <w:b/>
                <w:color w:val="0D0D0D" w:themeColor="text1" w:themeTint="F2"/>
                <w:szCs w:val="20"/>
              </w:rPr>
              <w:t xml:space="preserve"> </w:t>
            </w:r>
            <w:r w:rsidR="00667707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Ne</w:t>
            </w:r>
            <w:r w:rsidR="00D23932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pas bénéficier</w:t>
            </w:r>
            <w:r w:rsidR="008F6D29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d’un logement de fonction </w:t>
            </w:r>
            <w:r w:rsidR="00EE4163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sur le lieu de travail </w:t>
            </w:r>
            <w:r w:rsidR="00F16744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ou</w:t>
            </w:r>
            <w:r w:rsidR="00D23932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C80E1B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d’un véhicule de f</w:t>
            </w:r>
            <w:r w:rsidR="008F6D29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onction </w:t>
            </w:r>
          </w:p>
          <w:p w14:paraId="5BBB4630" w14:textId="040293E1" w:rsidR="00941EA3" w:rsidRPr="003D37B9" w:rsidRDefault="00741A8F" w:rsidP="00FB02A3">
            <w:pPr>
              <w:spacing w:after="0" w:line="240" w:lineRule="auto"/>
              <w:ind w:left="142" w:hanging="2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174733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5F6" w:rsidRPr="003D37B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41EA3" w:rsidRPr="003D37B9">
              <w:rPr>
                <w:rFonts w:ascii="Arial" w:hAnsi="Arial" w:cs="Arial"/>
                <w:b/>
                <w:color w:val="0D0D0D" w:themeColor="text1" w:themeTint="F2"/>
                <w:szCs w:val="20"/>
              </w:rPr>
              <w:t xml:space="preserve"> </w:t>
            </w:r>
            <w:r w:rsidR="00667707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Ne</w:t>
            </w:r>
            <w:r w:rsidR="00D23932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pas bénéficier </w:t>
            </w:r>
            <w:r w:rsidR="0047608E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d'un transport gratuit entre </w:t>
            </w:r>
            <w:r w:rsidR="00C80E1B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mon d</w:t>
            </w:r>
            <w:r w:rsidR="008F6D29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omicile et mon lieu de travail </w:t>
            </w:r>
            <w:r w:rsidR="0047608E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(transport collectif gratuit ou transport gratuit par l'employeur)</w:t>
            </w:r>
          </w:p>
          <w:p w14:paraId="6FFE00F6" w14:textId="6BFB3F10" w:rsidR="00C80E1B" w:rsidRPr="003D37B9" w:rsidRDefault="00741A8F" w:rsidP="003D37B9">
            <w:pPr>
              <w:spacing w:after="0" w:line="240" w:lineRule="auto"/>
              <w:ind w:left="431" w:hanging="31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121958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E1B" w:rsidRPr="003D37B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80E1B" w:rsidRPr="003D37B9">
              <w:rPr>
                <w:rFonts w:ascii="Arial" w:hAnsi="Arial" w:cs="Arial"/>
                <w:b/>
                <w:color w:val="0D0D0D" w:themeColor="text1" w:themeTint="F2"/>
                <w:szCs w:val="20"/>
              </w:rPr>
              <w:t xml:space="preserve"> </w:t>
            </w:r>
            <w:r w:rsidR="00667707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Ne</w:t>
            </w:r>
            <w:r w:rsidR="00D23932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pas bénéficier </w:t>
            </w:r>
            <w:r w:rsidR="00D27E77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pour les mêmes trajets</w:t>
            </w:r>
            <w:r w:rsidR="00D27E77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C80E1B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d’une prise en charge au titre des fra</w:t>
            </w:r>
            <w:r w:rsidR="008F6D29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is de déplacements temporaires </w:t>
            </w:r>
          </w:p>
          <w:p w14:paraId="22973780" w14:textId="171755B7" w:rsidR="00941EA3" w:rsidRPr="006B718B" w:rsidRDefault="00741A8F" w:rsidP="00FB02A3">
            <w:pPr>
              <w:spacing w:after="0" w:line="240" w:lineRule="auto"/>
              <w:ind w:left="142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29521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E1B" w:rsidRPr="003D37B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80E1B" w:rsidRPr="003D37B9">
              <w:rPr>
                <w:rFonts w:ascii="Arial" w:hAnsi="Arial" w:cs="Arial"/>
                <w:b/>
                <w:color w:val="0D0D0D" w:themeColor="text1" w:themeTint="F2"/>
                <w:szCs w:val="20"/>
              </w:rPr>
              <w:t xml:space="preserve"> </w:t>
            </w:r>
            <w:r w:rsidR="00667707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</w:t>
            </w:r>
            <w:r w:rsidR="00D23932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e pas bénéficier </w:t>
            </w:r>
            <w:r w:rsidR="00C80E1B" w:rsidRPr="003D37B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des dispositions du </w:t>
            </w:r>
            <w:hyperlink r:id="rId15" w:history="1">
              <w:r w:rsidR="00C80E1B" w:rsidRPr="00CB3D1C">
                <w:rPr>
                  <w:rStyle w:val="Lienhypertexte"/>
                  <w:rFonts w:ascii="Arial" w:hAnsi="Arial" w:cs="Arial"/>
                  <w:sz w:val="20"/>
                  <w:szCs w:val="20"/>
                </w:rPr>
                <w:t>décret n°83-588 du 1er juillet 1983</w:t>
              </w:r>
            </w:hyperlink>
            <w:r w:rsidR="00CB3D1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FB02A3" w:rsidRPr="00FB02A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(personnels situé dans la zone de compétence de l’autorité</w:t>
            </w:r>
            <w:r w:rsidR="00FB02A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FB02A3" w:rsidRPr="00FB02A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organisatrice des transports parisiens dont le handicap empêche d’utiliser les transports en commun)</w:t>
            </w:r>
          </w:p>
        </w:tc>
      </w:tr>
    </w:tbl>
    <w:p w14:paraId="20B8E3DA" w14:textId="3BB627B5" w:rsidR="003F78C9" w:rsidRDefault="00BF33A6" w:rsidP="008C3E78">
      <w:pPr>
        <w:spacing w:before="60" w:after="60" w:line="240" w:lineRule="auto"/>
        <w:ind w:left="142" w:right="125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F0784">
        <w:rPr>
          <w:rFonts w:ascii="Arial" w:hAnsi="Arial" w:cs="Arial"/>
          <w:color w:val="0D0D0D" w:themeColor="text1" w:themeTint="F2"/>
          <w:sz w:val="20"/>
          <w:szCs w:val="20"/>
        </w:rPr>
        <w:t>Je certifie sur l’honneur l’exactitude des renseignements fournis dans la présente demande et m’engage à signaler immédiatement toute modification qui pourrait intervenir concernant ma résidence habituelle, mon lieu de travail ou les moyens de transport utilisés.</w:t>
      </w:r>
    </w:p>
    <w:p w14:paraId="753A11C1" w14:textId="13CC1B19" w:rsidR="003B66B1" w:rsidRPr="005F0784" w:rsidRDefault="003B66B1" w:rsidP="008C3E78">
      <w:pPr>
        <w:spacing w:before="60" w:after="60" w:line="240" w:lineRule="auto"/>
        <w:ind w:left="142" w:right="125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3B66B1">
        <w:rPr>
          <w:rFonts w:ascii="Arial" w:hAnsi="Arial" w:cs="Arial"/>
          <w:color w:val="0D0D0D" w:themeColor="text1" w:themeTint="F2"/>
          <w:sz w:val="20"/>
          <w:szCs w:val="20"/>
        </w:rPr>
        <w:t>Je m’engage à fournir tout justificatif réclamé par l’administration à tout moment de l’année.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3B66B1">
        <w:rPr>
          <w:rFonts w:ascii="Arial" w:hAnsi="Arial" w:cs="Arial"/>
          <w:color w:val="0D0D0D" w:themeColor="text1" w:themeTint="F2"/>
          <w:sz w:val="20"/>
          <w:szCs w:val="20"/>
        </w:rPr>
        <w:t xml:space="preserve">L’administration se réserve le droit </w:t>
      </w:r>
      <w:r w:rsidR="00541B84" w:rsidRPr="00541B84">
        <w:rPr>
          <w:rFonts w:ascii="Arial" w:hAnsi="Arial" w:cs="Arial"/>
          <w:color w:val="0D0D0D" w:themeColor="text1" w:themeTint="F2"/>
          <w:sz w:val="20"/>
          <w:szCs w:val="20"/>
        </w:rPr>
        <w:t xml:space="preserve">de demander toutes informations complémentaires dont elle aurait besoin dans le cadre </w:t>
      </w:r>
      <w:r w:rsidR="00541B84">
        <w:rPr>
          <w:rFonts w:ascii="Arial" w:hAnsi="Arial" w:cs="Arial"/>
          <w:color w:val="0D0D0D" w:themeColor="text1" w:themeTint="F2"/>
          <w:sz w:val="20"/>
          <w:szCs w:val="20"/>
        </w:rPr>
        <w:t>des contrôles effectués</w:t>
      </w:r>
      <w:r w:rsidR="003844F4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3B66B1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831"/>
        <w:gridCol w:w="3136"/>
        <w:gridCol w:w="456"/>
        <w:gridCol w:w="4339"/>
      </w:tblGrid>
      <w:tr w:rsidR="00DD6EA1" w:rsidRPr="006B718B" w14:paraId="1D8DBE29" w14:textId="77777777" w:rsidTr="00840171">
        <w:trPr>
          <w:trHeight w:val="388"/>
          <w:jc w:val="center"/>
        </w:trPr>
        <w:tc>
          <w:tcPr>
            <w:tcW w:w="1315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B9103A0" w14:textId="247C2B5A" w:rsidR="00DD6EA1" w:rsidRPr="006B718B" w:rsidRDefault="00193C51" w:rsidP="00CC0D82">
            <w:pPr>
              <w:pStyle w:val="tiquettes"/>
              <w:spacing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6B718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DD6EA1">
              <w:rPr>
                <w:rFonts w:ascii="Arial" w:hAnsi="Arial" w:cs="Arial"/>
                <w:sz w:val="20"/>
                <w:szCs w:val="20"/>
              </w:rPr>
              <w:t xml:space="preserve">Fait à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ILLE COMMUNE"/>
            <w:tag w:val="VILLE COMMUNE"/>
            <w:id w:val="800961565"/>
            <w:placeholder>
              <w:docPart w:val="F34392244E9C4DE78E43BDF90938C654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5451214" w14:textId="77777777" w:rsidR="00DD6EA1" w:rsidRPr="006B718B" w:rsidRDefault="00DD6EA1" w:rsidP="00DD6EA1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0135D">
                  <w:rPr>
                    <w:rStyle w:val="Style6"/>
                    <w:color w:val="D9D9D9" w:themeColor="background1" w:themeShade="D9"/>
                  </w:rPr>
                  <w:t>_ _ _ _ _ _ _ _ _ _ _ _ _ _ _ _</w:t>
                </w:r>
              </w:p>
            </w:tc>
          </w:sdtContent>
        </w:sdt>
        <w:tc>
          <w:tcPr>
            <w:tcW w:w="21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5D353F8" w14:textId="77777777" w:rsidR="00DD6EA1" w:rsidRPr="006B718B" w:rsidRDefault="00DD6EA1" w:rsidP="00DD6EA1">
            <w:pPr>
              <w:pStyle w:val="tiquettes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718B">
              <w:rPr>
                <w:rFonts w:ascii="Arial" w:hAnsi="Arial" w:cs="Arial"/>
                <w:sz w:val="20"/>
                <w:szCs w:val="20"/>
              </w:rPr>
              <w:t>Le</w:t>
            </w:r>
          </w:p>
        </w:tc>
        <w:sdt>
          <w:sdtPr>
            <w:rPr>
              <w:rFonts w:ascii="Arial Gras" w:hAnsi="Arial Gras"/>
              <w:caps/>
              <w:sz w:val="20"/>
            </w:rPr>
            <w:id w:val="546028224"/>
            <w:placeholder>
              <w:docPart w:val="ABDF369F3E3341A3BCF8586E2AC4767F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17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7492E9C" w14:textId="77777777" w:rsidR="00DD6EA1" w:rsidRPr="005036B8" w:rsidRDefault="00DD6EA1" w:rsidP="00DD6EA1">
                <w:pPr>
                  <w:spacing w:after="0" w:line="240" w:lineRule="auto"/>
                  <w:rPr>
                    <w:rStyle w:val="Style2"/>
                    <w:rFonts w:cs="Arial"/>
                    <w:szCs w:val="20"/>
                  </w:rPr>
                </w:pPr>
                <w:r w:rsidRPr="005036B8">
                  <w:rPr>
                    <w:rFonts w:ascii="Arial Gras" w:hAnsi="Arial Gras"/>
                    <w:caps/>
                    <w:sz w:val="20"/>
                  </w:rPr>
                  <w:t>_ _ / _ _ / _ _ _ _</w:t>
                </w:r>
              </w:p>
            </w:tc>
          </w:sdtContent>
        </w:sdt>
      </w:tr>
      <w:tr w:rsidR="00CB3C91" w:rsidRPr="006B718B" w14:paraId="057FBDE7" w14:textId="77777777" w:rsidTr="00840171">
        <w:trPr>
          <w:gridAfter w:val="2"/>
          <w:wAfter w:w="2229" w:type="pct"/>
          <w:trHeight w:val="479"/>
          <w:jc w:val="center"/>
        </w:trPr>
        <w:tc>
          <w:tcPr>
            <w:tcW w:w="1315" w:type="pct"/>
            <w:shd w:val="clear" w:color="auto" w:fill="auto"/>
            <w:vAlign w:val="center"/>
          </w:tcPr>
          <w:p w14:paraId="61C4FA2B" w14:textId="649C800A" w:rsidR="00CB3C91" w:rsidRPr="00CC0D82" w:rsidRDefault="0061174A">
            <w:pPr>
              <w:pStyle w:val="tiquettes"/>
              <w:spacing w:line="240" w:lineRule="auto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61174A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="008F6D29" w:rsidRPr="00CC0D82">
              <w:rPr>
                <w:rFonts w:ascii="Arial" w:hAnsi="Arial" w:cs="Arial"/>
                <w:b/>
                <w:sz w:val="20"/>
                <w:szCs w:val="20"/>
              </w:rPr>
              <w:t xml:space="preserve">obligatoire </w:t>
            </w:r>
          </w:p>
        </w:tc>
        <w:tc>
          <w:tcPr>
            <w:tcW w:w="1457" w:type="pct"/>
            <w:shd w:val="clear" w:color="auto" w:fill="FFFFFF" w:themeFill="background1"/>
            <w:vAlign w:val="center"/>
          </w:tcPr>
          <w:p w14:paraId="5CBE2434" w14:textId="77777777" w:rsidR="00CB3C91" w:rsidRPr="006B718B" w:rsidRDefault="00CB3C91" w:rsidP="006B718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D55C10" w14:textId="71386D6E" w:rsidR="00751D94" w:rsidRDefault="00751D94" w:rsidP="003316FB">
      <w:pPr>
        <w:spacing w:after="0" w:line="240" w:lineRule="auto"/>
        <w:rPr>
          <w:rFonts w:ascii="Arial" w:hAnsi="Arial" w:cs="Arial"/>
          <w:i/>
          <w:color w:val="0D0D0D" w:themeColor="text1" w:themeTint="F2"/>
          <w:sz w:val="20"/>
          <w:szCs w:val="20"/>
        </w:rPr>
      </w:pPr>
    </w:p>
    <w:p w14:paraId="1CCAFFD0" w14:textId="32C482F0" w:rsidR="00002F94" w:rsidRPr="00751D94" w:rsidRDefault="00751D94" w:rsidP="00751D94">
      <w:pPr>
        <w:tabs>
          <w:tab w:val="left" w:pos="23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02F94" w:rsidRPr="00751D94" w:rsidSect="006F75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5" w:right="567" w:bottom="249" w:left="567" w:header="1134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F5EB6" w14:textId="77777777" w:rsidR="007919E5" w:rsidRDefault="007919E5" w:rsidP="001A0130">
      <w:pPr>
        <w:spacing w:after="0" w:line="240" w:lineRule="auto"/>
      </w:pPr>
      <w:r>
        <w:separator/>
      </w:r>
    </w:p>
  </w:endnote>
  <w:endnote w:type="continuationSeparator" w:id="0">
    <w:p w14:paraId="31715539" w14:textId="77777777" w:rsidR="007919E5" w:rsidRDefault="007919E5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## ## ## ## ##">
    <w:altName w:val="MV Bol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6D6D2" w14:textId="77777777" w:rsidR="007419A2" w:rsidRDefault="007419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Times New Roman" w:hAnsi="Arial" w:cs="Arial"/>
        <w:i/>
        <w:sz w:val="18"/>
        <w:szCs w:val="18"/>
        <w:lang w:eastAsia="fr-FR"/>
      </w:rPr>
      <w:id w:val="16987347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="Times New Roman" w:hAnsi="Arial" w:cs="Arial"/>
            <w:i/>
            <w:sz w:val="18"/>
            <w:szCs w:val="18"/>
            <w:lang w:eastAsia="fr-FR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95FE67" w14:textId="14888038" w:rsidR="0047621E" w:rsidRPr="00F54AA3" w:rsidRDefault="0047621E" w:rsidP="00840171">
            <w:pPr>
              <w:tabs>
                <w:tab w:val="center" w:pos="4536"/>
                <w:tab w:val="left" w:pos="9000"/>
                <w:tab w:val="right" w:pos="9072"/>
              </w:tabs>
              <w:spacing w:after="0" w:line="240" w:lineRule="auto"/>
              <w:ind w:right="-172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 w:rsidRPr="00F54AA3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Bureau des rémunérations DAF C3</w:t>
            </w:r>
            <w:r w:rsidR="00751D94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 – 15/03/2023</w:t>
            </w:r>
            <w:r w:rsidRPr="00F54AA3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ab/>
            </w:r>
            <w:r w:rsidRPr="00F54AA3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ab/>
            </w:r>
            <w:r w:rsidR="00EC0ADC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ab/>
            </w:r>
            <w:r w:rsidRPr="00F54AA3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5E699" w14:textId="77777777" w:rsidR="007419A2" w:rsidRDefault="007419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9D523" w14:textId="77777777" w:rsidR="007919E5" w:rsidRDefault="007919E5" w:rsidP="001A0130">
      <w:pPr>
        <w:spacing w:after="0" w:line="240" w:lineRule="auto"/>
      </w:pPr>
      <w:r>
        <w:separator/>
      </w:r>
    </w:p>
  </w:footnote>
  <w:footnote w:type="continuationSeparator" w:id="0">
    <w:p w14:paraId="126C695D" w14:textId="77777777" w:rsidR="007919E5" w:rsidRDefault="007919E5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1819F" w14:textId="77777777" w:rsidR="007419A2" w:rsidRDefault="007419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57FDE" w14:textId="11E19F8A" w:rsidR="0047621E" w:rsidRPr="006879C2" w:rsidRDefault="0047621E" w:rsidP="00195FA8">
    <w:pPr>
      <w:pStyle w:val="En-tte"/>
      <w:tabs>
        <w:tab w:val="clear" w:pos="4680"/>
      </w:tabs>
      <w:rPr>
        <w:sz w:val="8"/>
        <w:szCs w:val="8"/>
      </w:rPr>
    </w:pPr>
    <w:r w:rsidRPr="006879C2">
      <w:rPr>
        <w:noProof/>
        <w:sz w:val="8"/>
        <w:szCs w:val="8"/>
        <w:lang w:eastAsia="fr-F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321B1" w14:textId="0CB4B2ED" w:rsidR="006F7587" w:rsidRDefault="006F7587">
    <w:pPr>
      <w:pStyle w:val="En-tte"/>
    </w:pPr>
    <w:r w:rsidRPr="006F7587"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E40479E" wp14:editId="0B40F223">
              <wp:simplePos x="0" y="0"/>
              <wp:positionH relativeFrom="margin">
                <wp:posOffset>1523365</wp:posOffset>
              </wp:positionH>
              <wp:positionV relativeFrom="paragraph">
                <wp:posOffset>-433070</wp:posOffset>
              </wp:positionV>
              <wp:extent cx="5041900" cy="679450"/>
              <wp:effectExtent l="0" t="0" r="6350" b="635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0" cy="679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D83314" w14:textId="77777777" w:rsidR="006F7587" w:rsidRPr="00741A8F" w:rsidRDefault="006F7587" w:rsidP="006F758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10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41A8F"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10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DEMANDE DE VERSEMENT DU FORFAIT MOBILITÉS DURABLES</w:t>
                          </w:r>
                        </w:p>
                        <w:p w14:paraId="542C7B01" w14:textId="77777777" w:rsidR="006F7587" w:rsidRPr="00741A8F" w:rsidRDefault="006F7587" w:rsidP="006F7587">
                          <w:pPr>
                            <w:spacing w:after="0" w:line="240" w:lineRule="auto"/>
                            <w:ind w:right="81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977AF34" w14:textId="77777777" w:rsidR="006F7587" w:rsidRPr="00741A8F" w:rsidRDefault="006F7587" w:rsidP="006F7587">
                          <w:pPr>
                            <w:spacing w:after="0" w:line="240" w:lineRule="auto"/>
                            <w:ind w:right="81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41A8F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Décret n</w:t>
                          </w:r>
                          <w:bookmarkStart w:id="0" w:name="_GoBack"/>
                          <w:bookmarkEnd w:id="0"/>
                          <w:r w:rsidRPr="00741A8F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° 2020-543 du 9 mai 2020 </w:t>
                          </w:r>
                          <w:r w:rsidRPr="00741A8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modifié</w:t>
                          </w:r>
                          <w:r w:rsidRPr="00741A8F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relatif au versement </w:t>
                          </w:r>
                        </w:p>
                        <w:p w14:paraId="0F892F91" w14:textId="77777777" w:rsidR="006F7587" w:rsidRPr="00741A8F" w:rsidRDefault="006F7587" w:rsidP="006F7587">
                          <w:pPr>
                            <w:spacing w:after="0" w:line="240" w:lineRule="auto"/>
                            <w:ind w:right="81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41A8F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du forfait mobilités durables dans la fonction publique de l'Etat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0479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19.95pt;margin-top:-34.1pt;width:397pt;height:5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" filled="f" stroked="f">
              <v:textbox inset="0,0,0,0">
                <w:txbxContent>
                  <w:p w14:paraId="6FD83314" w14:textId="77777777" w:rsidR="006F7587" w:rsidRPr="00741A8F" w:rsidRDefault="006F7587" w:rsidP="006F758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pacing w:val="10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41A8F">
                      <w:rPr>
                        <w:rFonts w:ascii="Arial" w:hAnsi="Arial" w:cs="Arial"/>
                        <w:b/>
                        <w:color w:val="000000" w:themeColor="text1"/>
                        <w:spacing w:val="10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DEMANDE DE VERSEMENT DU FORFAIT MOBILITÉS DURABLES</w:t>
                    </w:r>
                  </w:p>
                  <w:p w14:paraId="542C7B01" w14:textId="77777777" w:rsidR="006F7587" w:rsidRPr="00741A8F" w:rsidRDefault="006F7587" w:rsidP="006F7587">
                    <w:pPr>
                      <w:spacing w:after="0" w:line="240" w:lineRule="auto"/>
                      <w:ind w:right="81"/>
                      <w:jc w:val="center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14:paraId="4977AF34" w14:textId="77777777" w:rsidR="006F7587" w:rsidRPr="00741A8F" w:rsidRDefault="006F7587" w:rsidP="006F7587">
                    <w:pPr>
                      <w:spacing w:after="0" w:line="240" w:lineRule="auto"/>
                      <w:ind w:right="81"/>
                      <w:jc w:val="center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41A8F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Décret n</w:t>
                    </w:r>
                    <w:bookmarkStart w:id="1" w:name="_GoBack"/>
                    <w:bookmarkEnd w:id="1"/>
                    <w:r w:rsidRPr="00741A8F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° 2020-543 du 9 mai 2020 </w:t>
                    </w:r>
                    <w:r w:rsidRPr="00741A8F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modifié</w:t>
                    </w:r>
                    <w:r w:rsidRPr="00741A8F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relatif au versement </w:t>
                    </w:r>
                  </w:p>
                  <w:p w14:paraId="0F892F91" w14:textId="77777777" w:rsidR="006F7587" w:rsidRPr="00741A8F" w:rsidRDefault="006F7587" w:rsidP="006F7587">
                    <w:pPr>
                      <w:spacing w:after="0" w:line="240" w:lineRule="auto"/>
                      <w:ind w:right="81"/>
                      <w:jc w:val="center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41A8F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du forfait mobilités durables dans la fonction publique de l'Etat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F7587">
      <w:drawing>
        <wp:anchor distT="0" distB="0" distL="114300" distR="114300" simplePos="0" relativeHeight="251666432" behindDoc="0" locked="0" layoutInCell="1" allowOverlap="1" wp14:anchorId="0F2B5826" wp14:editId="00C609BA">
          <wp:simplePos x="0" y="0"/>
          <wp:positionH relativeFrom="column">
            <wp:posOffset>0</wp:posOffset>
          </wp:positionH>
          <wp:positionV relativeFrom="paragraph">
            <wp:posOffset>-454812</wp:posOffset>
          </wp:positionV>
          <wp:extent cx="989330" cy="803275"/>
          <wp:effectExtent l="0" t="0" r="127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cadémie - Fond Blanc - 300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30" cy="80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35pt;height:12.35pt;visibility:visible;mso-wrap-style:square" o:bullet="t">
        <v:imagedata r:id="rId1" o:title=""/>
      </v:shape>
    </w:pict>
  </w:numPicBullet>
  <w:numPicBullet w:numPicBulletId="1">
    <w:pict>
      <v:shape id="_x0000_i1027" type="#_x0000_t75" style="width:12.35pt;height:12.35pt;visibility:visible;mso-wrap-style:square" o:bullet="t">
        <v:imagedata r:id="rId2" o:title=""/>
      </v:shape>
    </w:pict>
  </w:numPicBullet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9A1CA7"/>
    <w:multiLevelType w:val="hybridMultilevel"/>
    <w:tmpl w:val="B2FA9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0E2C"/>
    <w:multiLevelType w:val="hybridMultilevel"/>
    <w:tmpl w:val="E286EBAC"/>
    <w:lvl w:ilvl="0" w:tplc="B73866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F2DE6"/>
    <w:multiLevelType w:val="hybridMultilevel"/>
    <w:tmpl w:val="B87AA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6AC3"/>
    <w:multiLevelType w:val="hybridMultilevel"/>
    <w:tmpl w:val="362482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41E66"/>
    <w:multiLevelType w:val="hybridMultilevel"/>
    <w:tmpl w:val="0C8C98A6"/>
    <w:lvl w:ilvl="0" w:tplc="1FE2938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D5EB9"/>
    <w:multiLevelType w:val="hybridMultilevel"/>
    <w:tmpl w:val="518822C2"/>
    <w:lvl w:ilvl="0" w:tplc="104C81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8710E"/>
    <w:multiLevelType w:val="hybridMultilevel"/>
    <w:tmpl w:val="E7FEB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20A0A"/>
    <w:multiLevelType w:val="hybridMultilevel"/>
    <w:tmpl w:val="F60CD342"/>
    <w:lvl w:ilvl="0" w:tplc="54D6F0A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BFE87EE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B5FA2"/>
    <w:multiLevelType w:val="hybridMultilevel"/>
    <w:tmpl w:val="36CEE6C0"/>
    <w:lvl w:ilvl="0" w:tplc="E01654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A6322"/>
    <w:multiLevelType w:val="hybridMultilevel"/>
    <w:tmpl w:val="B57E37D0"/>
    <w:lvl w:ilvl="0" w:tplc="E01654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E069B"/>
    <w:multiLevelType w:val="hybridMultilevel"/>
    <w:tmpl w:val="356A80DE"/>
    <w:lvl w:ilvl="0" w:tplc="E01654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D21C2"/>
    <w:multiLevelType w:val="hybridMultilevel"/>
    <w:tmpl w:val="7E3C39B2"/>
    <w:lvl w:ilvl="0" w:tplc="104C81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306FB"/>
    <w:multiLevelType w:val="hybridMultilevel"/>
    <w:tmpl w:val="0C6AB6E4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0A1697"/>
    <w:multiLevelType w:val="hybridMultilevel"/>
    <w:tmpl w:val="AACCFE22"/>
    <w:lvl w:ilvl="0" w:tplc="9AE848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B1677"/>
    <w:multiLevelType w:val="hybridMultilevel"/>
    <w:tmpl w:val="ED00BAC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16"/>
  </w:num>
  <w:num w:numId="10">
    <w:abstractNumId w:val="2"/>
  </w:num>
  <w:num w:numId="11">
    <w:abstractNumId w:val="9"/>
  </w:num>
  <w:num w:numId="12">
    <w:abstractNumId w:val="12"/>
  </w:num>
  <w:num w:numId="13">
    <w:abstractNumId w:val="4"/>
  </w:num>
  <w:num w:numId="14">
    <w:abstractNumId w:val="8"/>
  </w:num>
  <w:num w:numId="15">
    <w:abstractNumId w:val="15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6A4C7F"/>
    <w:rsid w:val="00000D1E"/>
    <w:rsid w:val="00001825"/>
    <w:rsid w:val="00002E21"/>
    <w:rsid w:val="00002F94"/>
    <w:rsid w:val="00012B3E"/>
    <w:rsid w:val="00013D5D"/>
    <w:rsid w:val="00015263"/>
    <w:rsid w:val="000177CC"/>
    <w:rsid w:val="00020A80"/>
    <w:rsid w:val="000303DF"/>
    <w:rsid w:val="0003148A"/>
    <w:rsid w:val="00032CA6"/>
    <w:rsid w:val="0004540B"/>
    <w:rsid w:val="00050A80"/>
    <w:rsid w:val="00051E58"/>
    <w:rsid w:val="00053067"/>
    <w:rsid w:val="000533C9"/>
    <w:rsid w:val="000609CF"/>
    <w:rsid w:val="000671B7"/>
    <w:rsid w:val="00067DE3"/>
    <w:rsid w:val="00073742"/>
    <w:rsid w:val="0007799F"/>
    <w:rsid w:val="00080542"/>
    <w:rsid w:val="0008255F"/>
    <w:rsid w:val="00084799"/>
    <w:rsid w:val="00097FD6"/>
    <w:rsid w:val="000A0C31"/>
    <w:rsid w:val="000A3129"/>
    <w:rsid w:val="000B251A"/>
    <w:rsid w:val="000B311A"/>
    <w:rsid w:val="000B3862"/>
    <w:rsid w:val="000B40D2"/>
    <w:rsid w:val="000B6339"/>
    <w:rsid w:val="000B7B1D"/>
    <w:rsid w:val="000D1683"/>
    <w:rsid w:val="000D4B50"/>
    <w:rsid w:val="000D51A2"/>
    <w:rsid w:val="000D649C"/>
    <w:rsid w:val="000E7C7D"/>
    <w:rsid w:val="000F1734"/>
    <w:rsid w:val="000F1F41"/>
    <w:rsid w:val="000F7E55"/>
    <w:rsid w:val="0010135D"/>
    <w:rsid w:val="0010143F"/>
    <w:rsid w:val="00101AE5"/>
    <w:rsid w:val="0010507A"/>
    <w:rsid w:val="00106E12"/>
    <w:rsid w:val="0011617E"/>
    <w:rsid w:val="00123D66"/>
    <w:rsid w:val="00124F15"/>
    <w:rsid w:val="00134201"/>
    <w:rsid w:val="00135A7F"/>
    <w:rsid w:val="00135BA5"/>
    <w:rsid w:val="0015287C"/>
    <w:rsid w:val="00154479"/>
    <w:rsid w:val="00157231"/>
    <w:rsid w:val="00170C82"/>
    <w:rsid w:val="0017170F"/>
    <w:rsid w:val="001818FA"/>
    <w:rsid w:val="00183E18"/>
    <w:rsid w:val="00185754"/>
    <w:rsid w:val="00191AD0"/>
    <w:rsid w:val="00193C51"/>
    <w:rsid w:val="00195FA8"/>
    <w:rsid w:val="001A0130"/>
    <w:rsid w:val="001A0DBE"/>
    <w:rsid w:val="001A2474"/>
    <w:rsid w:val="001C0B6F"/>
    <w:rsid w:val="001C4E84"/>
    <w:rsid w:val="001C7022"/>
    <w:rsid w:val="001D4A5B"/>
    <w:rsid w:val="001D56AF"/>
    <w:rsid w:val="001E0A0D"/>
    <w:rsid w:val="001E2CDA"/>
    <w:rsid w:val="001F5636"/>
    <w:rsid w:val="001F7F6A"/>
    <w:rsid w:val="00210DCB"/>
    <w:rsid w:val="0021379D"/>
    <w:rsid w:val="0021601A"/>
    <w:rsid w:val="002163C3"/>
    <w:rsid w:val="002204CF"/>
    <w:rsid w:val="00223520"/>
    <w:rsid w:val="00232876"/>
    <w:rsid w:val="00233B3D"/>
    <w:rsid w:val="002342F8"/>
    <w:rsid w:val="00245DFF"/>
    <w:rsid w:val="002472F6"/>
    <w:rsid w:val="00252350"/>
    <w:rsid w:val="00257F85"/>
    <w:rsid w:val="0026129E"/>
    <w:rsid w:val="00267116"/>
    <w:rsid w:val="00267D7B"/>
    <w:rsid w:val="0027142E"/>
    <w:rsid w:val="0027312C"/>
    <w:rsid w:val="0027389E"/>
    <w:rsid w:val="00274629"/>
    <w:rsid w:val="00276311"/>
    <w:rsid w:val="00276940"/>
    <w:rsid w:val="00282A28"/>
    <w:rsid w:val="00284C4E"/>
    <w:rsid w:val="00287C11"/>
    <w:rsid w:val="00296D21"/>
    <w:rsid w:val="002A456D"/>
    <w:rsid w:val="002A71DD"/>
    <w:rsid w:val="002B69F3"/>
    <w:rsid w:val="002C3756"/>
    <w:rsid w:val="002C43DC"/>
    <w:rsid w:val="002C6472"/>
    <w:rsid w:val="002C6FA2"/>
    <w:rsid w:val="002C7E1A"/>
    <w:rsid w:val="002F0C9F"/>
    <w:rsid w:val="002F45CD"/>
    <w:rsid w:val="002F58E0"/>
    <w:rsid w:val="0030183F"/>
    <w:rsid w:val="00310E48"/>
    <w:rsid w:val="00317E73"/>
    <w:rsid w:val="00321CF6"/>
    <w:rsid w:val="00323C32"/>
    <w:rsid w:val="0032524A"/>
    <w:rsid w:val="003256FD"/>
    <w:rsid w:val="003257AF"/>
    <w:rsid w:val="00330145"/>
    <w:rsid w:val="003316FB"/>
    <w:rsid w:val="0033732D"/>
    <w:rsid w:val="003440D1"/>
    <w:rsid w:val="00344104"/>
    <w:rsid w:val="00350346"/>
    <w:rsid w:val="00350CCC"/>
    <w:rsid w:val="00355DEE"/>
    <w:rsid w:val="00356861"/>
    <w:rsid w:val="00356D0B"/>
    <w:rsid w:val="00357C62"/>
    <w:rsid w:val="00363E8D"/>
    <w:rsid w:val="003651AD"/>
    <w:rsid w:val="003731AC"/>
    <w:rsid w:val="00381C69"/>
    <w:rsid w:val="00381FE2"/>
    <w:rsid w:val="003844F4"/>
    <w:rsid w:val="00387210"/>
    <w:rsid w:val="00390717"/>
    <w:rsid w:val="003945DA"/>
    <w:rsid w:val="003959E3"/>
    <w:rsid w:val="003A2DC2"/>
    <w:rsid w:val="003A4EB2"/>
    <w:rsid w:val="003B3E81"/>
    <w:rsid w:val="003B49EC"/>
    <w:rsid w:val="003B66B1"/>
    <w:rsid w:val="003B7C8D"/>
    <w:rsid w:val="003C5824"/>
    <w:rsid w:val="003C6911"/>
    <w:rsid w:val="003D37B9"/>
    <w:rsid w:val="003D55FB"/>
    <w:rsid w:val="003D5D29"/>
    <w:rsid w:val="003D6962"/>
    <w:rsid w:val="003D7E7C"/>
    <w:rsid w:val="003F5910"/>
    <w:rsid w:val="003F78C9"/>
    <w:rsid w:val="00402433"/>
    <w:rsid w:val="00402DA7"/>
    <w:rsid w:val="0040427E"/>
    <w:rsid w:val="00405296"/>
    <w:rsid w:val="00411C78"/>
    <w:rsid w:val="00421F49"/>
    <w:rsid w:val="00422105"/>
    <w:rsid w:val="00424E4D"/>
    <w:rsid w:val="00426BF8"/>
    <w:rsid w:val="00431B54"/>
    <w:rsid w:val="00436806"/>
    <w:rsid w:val="00447F9F"/>
    <w:rsid w:val="004527FB"/>
    <w:rsid w:val="0047104E"/>
    <w:rsid w:val="00473CB2"/>
    <w:rsid w:val="0047608E"/>
    <w:rsid w:val="0047621E"/>
    <w:rsid w:val="004875B3"/>
    <w:rsid w:val="00491E77"/>
    <w:rsid w:val="0049212E"/>
    <w:rsid w:val="00493895"/>
    <w:rsid w:val="00494D8F"/>
    <w:rsid w:val="004A0C92"/>
    <w:rsid w:val="004A7F21"/>
    <w:rsid w:val="004B47A9"/>
    <w:rsid w:val="004C510F"/>
    <w:rsid w:val="004D46CD"/>
    <w:rsid w:val="004D7DB5"/>
    <w:rsid w:val="004E5825"/>
    <w:rsid w:val="004E6290"/>
    <w:rsid w:val="004F0368"/>
    <w:rsid w:val="004F1F40"/>
    <w:rsid w:val="004F4C2A"/>
    <w:rsid w:val="004F7932"/>
    <w:rsid w:val="005036B8"/>
    <w:rsid w:val="00503904"/>
    <w:rsid w:val="00506917"/>
    <w:rsid w:val="005072DB"/>
    <w:rsid w:val="00510638"/>
    <w:rsid w:val="00511FF5"/>
    <w:rsid w:val="005125B8"/>
    <w:rsid w:val="005135C0"/>
    <w:rsid w:val="005135F6"/>
    <w:rsid w:val="0051499B"/>
    <w:rsid w:val="005207F5"/>
    <w:rsid w:val="00525FA7"/>
    <w:rsid w:val="0052774E"/>
    <w:rsid w:val="00534CB0"/>
    <w:rsid w:val="00541B84"/>
    <w:rsid w:val="0054394B"/>
    <w:rsid w:val="0054419B"/>
    <w:rsid w:val="00552E96"/>
    <w:rsid w:val="0056747D"/>
    <w:rsid w:val="00584B20"/>
    <w:rsid w:val="00585DBF"/>
    <w:rsid w:val="005938E9"/>
    <w:rsid w:val="00597568"/>
    <w:rsid w:val="005A20B8"/>
    <w:rsid w:val="005B3BA2"/>
    <w:rsid w:val="005B6EBC"/>
    <w:rsid w:val="005C0E01"/>
    <w:rsid w:val="005C183D"/>
    <w:rsid w:val="005C39D8"/>
    <w:rsid w:val="005C3B7F"/>
    <w:rsid w:val="005C6610"/>
    <w:rsid w:val="005D1052"/>
    <w:rsid w:val="005D3960"/>
    <w:rsid w:val="005D45E2"/>
    <w:rsid w:val="005D5CA4"/>
    <w:rsid w:val="005E0AFE"/>
    <w:rsid w:val="005E2E05"/>
    <w:rsid w:val="005E4FD1"/>
    <w:rsid w:val="005E6FA8"/>
    <w:rsid w:val="005F0784"/>
    <w:rsid w:val="005F1881"/>
    <w:rsid w:val="00600F69"/>
    <w:rsid w:val="00603AB4"/>
    <w:rsid w:val="0060492E"/>
    <w:rsid w:val="00610C3E"/>
    <w:rsid w:val="0061174A"/>
    <w:rsid w:val="00621244"/>
    <w:rsid w:val="00622624"/>
    <w:rsid w:val="0063426F"/>
    <w:rsid w:val="00637F62"/>
    <w:rsid w:val="00641504"/>
    <w:rsid w:val="00641A9C"/>
    <w:rsid w:val="006518D4"/>
    <w:rsid w:val="00654EB0"/>
    <w:rsid w:val="00665E6D"/>
    <w:rsid w:val="006662D2"/>
    <w:rsid w:val="00666745"/>
    <w:rsid w:val="00666ABC"/>
    <w:rsid w:val="006670ED"/>
    <w:rsid w:val="00667707"/>
    <w:rsid w:val="00672BA8"/>
    <w:rsid w:val="00675565"/>
    <w:rsid w:val="006776B3"/>
    <w:rsid w:val="006806E9"/>
    <w:rsid w:val="006869A8"/>
    <w:rsid w:val="006879C2"/>
    <w:rsid w:val="00687CFB"/>
    <w:rsid w:val="006912B8"/>
    <w:rsid w:val="00696B6E"/>
    <w:rsid w:val="00697311"/>
    <w:rsid w:val="00697490"/>
    <w:rsid w:val="006A4C7F"/>
    <w:rsid w:val="006A5F0E"/>
    <w:rsid w:val="006A7F16"/>
    <w:rsid w:val="006B376A"/>
    <w:rsid w:val="006B40B0"/>
    <w:rsid w:val="006B718B"/>
    <w:rsid w:val="006C102B"/>
    <w:rsid w:val="006C28FD"/>
    <w:rsid w:val="006C525C"/>
    <w:rsid w:val="006E44E0"/>
    <w:rsid w:val="006F5FF0"/>
    <w:rsid w:val="006F7587"/>
    <w:rsid w:val="006F7677"/>
    <w:rsid w:val="007032E9"/>
    <w:rsid w:val="00711B92"/>
    <w:rsid w:val="00712F34"/>
    <w:rsid w:val="0071528D"/>
    <w:rsid w:val="00716683"/>
    <w:rsid w:val="00722FE7"/>
    <w:rsid w:val="00724F88"/>
    <w:rsid w:val="007262F3"/>
    <w:rsid w:val="00732646"/>
    <w:rsid w:val="007335A6"/>
    <w:rsid w:val="00736286"/>
    <w:rsid w:val="007408C9"/>
    <w:rsid w:val="007419A2"/>
    <w:rsid w:val="00741A8F"/>
    <w:rsid w:val="0075098C"/>
    <w:rsid w:val="00751D94"/>
    <w:rsid w:val="0076276F"/>
    <w:rsid w:val="00764DEF"/>
    <w:rsid w:val="00770D0E"/>
    <w:rsid w:val="007718C6"/>
    <w:rsid w:val="00781460"/>
    <w:rsid w:val="007860FC"/>
    <w:rsid w:val="007919E5"/>
    <w:rsid w:val="00791DCB"/>
    <w:rsid w:val="00793410"/>
    <w:rsid w:val="007A3E97"/>
    <w:rsid w:val="007A52E8"/>
    <w:rsid w:val="007A64D3"/>
    <w:rsid w:val="007A6BA0"/>
    <w:rsid w:val="007B577A"/>
    <w:rsid w:val="007C0CB6"/>
    <w:rsid w:val="007C0CCE"/>
    <w:rsid w:val="007C31CF"/>
    <w:rsid w:val="007D0592"/>
    <w:rsid w:val="007D26DC"/>
    <w:rsid w:val="007E32F5"/>
    <w:rsid w:val="007E5133"/>
    <w:rsid w:val="007F08D6"/>
    <w:rsid w:val="007F1108"/>
    <w:rsid w:val="008045C5"/>
    <w:rsid w:val="00804D78"/>
    <w:rsid w:val="008134B4"/>
    <w:rsid w:val="00815813"/>
    <w:rsid w:val="00822DF7"/>
    <w:rsid w:val="00823E9F"/>
    <w:rsid w:val="00826967"/>
    <w:rsid w:val="008274C0"/>
    <w:rsid w:val="00827506"/>
    <w:rsid w:val="00835D9E"/>
    <w:rsid w:val="00835F7E"/>
    <w:rsid w:val="00840171"/>
    <w:rsid w:val="00842945"/>
    <w:rsid w:val="00855887"/>
    <w:rsid w:val="008574E1"/>
    <w:rsid w:val="00857975"/>
    <w:rsid w:val="00857F05"/>
    <w:rsid w:val="00860209"/>
    <w:rsid w:val="00861A23"/>
    <w:rsid w:val="00866BB6"/>
    <w:rsid w:val="00872D54"/>
    <w:rsid w:val="00876C7D"/>
    <w:rsid w:val="0088241D"/>
    <w:rsid w:val="00886506"/>
    <w:rsid w:val="00893A41"/>
    <w:rsid w:val="008A0051"/>
    <w:rsid w:val="008A60DE"/>
    <w:rsid w:val="008C20FC"/>
    <w:rsid w:val="008C32C4"/>
    <w:rsid w:val="008C3E78"/>
    <w:rsid w:val="008C5BB3"/>
    <w:rsid w:val="008D68BF"/>
    <w:rsid w:val="008D6A3F"/>
    <w:rsid w:val="008D6F2B"/>
    <w:rsid w:val="008F1F19"/>
    <w:rsid w:val="008F5085"/>
    <w:rsid w:val="008F5B3A"/>
    <w:rsid w:val="008F6A81"/>
    <w:rsid w:val="008F6D29"/>
    <w:rsid w:val="009034F0"/>
    <w:rsid w:val="009075D1"/>
    <w:rsid w:val="00916FCA"/>
    <w:rsid w:val="00917E24"/>
    <w:rsid w:val="0092155C"/>
    <w:rsid w:val="00921B44"/>
    <w:rsid w:val="009228E7"/>
    <w:rsid w:val="00922F48"/>
    <w:rsid w:val="00925F20"/>
    <w:rsid w:val="0093059F"/>
    <w:rsid w:val="009322B0"/>
    <w:rsid w:val="00940361"/>
    <w:rsid w:val="00941EA3"/>
    <w:rsid w:val="00952A32"/>
    <w:rsid w:val="00954FEE"/>
    <w:rsid w:val="00964370"/>
    <w:rsid w:val="009675E6"/>
    <w:rsid w:val="009700D4"/>
    <w:rsid w:val="0097143E"/>
    <w:rsid w:val="00977789"/>
    <w:rsid w:val="00986EEA"/>
    <w:rsid w:val="009935E0"/>
    <w:rsid w:val="009A177D"/>
    <w:rsid w:val="009A3D5F"/>
    <w:rsid w:val="009A7F6C"/>
    <w:rsid w:val="009B14ED"/>
    <w:rsid w:val="009C2B30"/>
    <w:rsid w:val="009C3C9A"/>
    <w:rsid w:val="009C56BF"/>
    <w:rsid w:val="009D366E"/>
    <w:rsid w:val="009D6CEF"/>
    <w:rsid w:val="009E0892"/>
    <w:rsid w:val="009E2A1E"/>
    <w:rsid w:val="009E509B"/>
    <w:rsid w:val="009E6839"/>
    <w:rsid w:val="009E70CA"/>
    <w:rsid w:val="009F2F92"/>
    <w:rsid w:val="009F51DD"/>
    <w:rsid w:val="009F5B95"/>
    <w:rsid w:val="00A02750"/>
    <w:rsid w:val="00A03017"/>
    <w:rsid w:val="00A06A78"/>
    <w:rsid w:val="00A06D13"/>
    <w:rsid w:val="00A1047B"/>
    <w:rsid w:val="00A10800"/>
    <w:rsid w:val="00A166E8"/>
    <w:rsid w:val="00A21A2B"/>
    <w:rsid w:val="00A23BC8"/>
    <w:rsid w:val="00A23F4F"/>
    <w:rsid w:val="00A243C9"/>
    <w:rsid w:val="00A3129C"/>
    <w:rsid w:val="00A4236A"/>
    <w:rsid w:val="00A43761"/>
    <w:rsid w:val="00A50D09"/>
    <w:rsid w:val="00A57268"/>
    <w:rsid w:val="00A6142C"/>
    <w:rsid w:val="00A638D8"/>
    <w:rsid w:val="00A70050"/>
    <w:rsid w:val="00A71789"/>
    <w:rsid w:val="00A71835"/>
    <w:rsid w:val="00A72441"/>
    <w:rsid w:val="00A7358E"/>
    <w:rsid w:val="00A75588"/>
    <w:rsid w:val="00A9448A"/>
    <w:rsid w:val="00AA3D91"/>
    <w:rsid w:val="00AA4642"/>
    <w:rsid w:val="00AB18AE"/>
    <w:rsid w:val="00AC2B3F"/>
    <w:rsid w:val="00AC50DF"/>
    <w:rsid w:val="00AD327E"/>
    <w:rsid w:val="00AD3966"/>
    <w:rsid w:val="00AD6574"/>
    <w:rsid w:val="00AD7389"/>
    <w:rsid w:val="00AE1B31"/>
    <w:rsid w:val="00AE28B7"/>
    <w:rsid w:val="00AE609D"/>
    <w:rsid w:val="00AF1F6A"/>
    <w:rsid w:val="00AF47DA"/>
    <w:rsid w:val="00B16719"/>
    <w:rsid w:val="00B22E9A"/>
    <w:rsid w:val="00B261C9"/>
    <w:rsid w:val="00B2627D"/>
    <w:rsid w:val="00B30425"/>
    <w:rsid w:val="00B412EB"/>
    <w:rsid w:val="00B41945"/>
    <w:rsid w:val="00B52C03"/>
    <w:rsid w:val="00B55FFC"/>
    <w:rsid w:val="00B562DE"/>
    <w:rsid w:val="00B60F69"/>
    <w:rsid w:val="00B6199F"/>
    <w:rsid w:val="00B6713E"/>
    <w:rsid w:val="00B74FAA"/>
    <w:rsid w:val="00B80045"/>
    <w:rsid w:val="00B865AC"/>
    <w:rsid w:val="00B92EC8"/>
    <w:rsid w:val="00BA2495"/>
    <w:rsid w:val="00BA2E51"/>
    <w:rsid w:val="00BA66C3"/>
    <w:rsid w:val="00BC088B"/>
    <w:rsid w:val="00BC63C8"/>
    <w:rsid w:val="00BD00CC"/>
    <w:rsid w:val="00BD419C"/>
    <w:rsid w:val="00BD648B"/>
    <w:rsid w:val="00BE4A53"/>
    <w:rsid w:val="00BF31B8"/>
    <w:rsid w:val="00BF33A6"/>
    <w:rsid w:val="00BF6E7A"/>
    <w:rsid w:val="00C21087"/>
    <w:rsid w:val="00C22CAA"/>
    <w:rsid w:val="00C24A99"/>
    <w:rsid w:val="00C2523A"/>
    <w:rsid w:val="00C34026"/>
    <w:rsid w:val="00C34EF3"/>
    <w:rsid w:val="00C4172D"/>
    <w:rsid w:val="00C42723"/>
    <w:rsid w:val="00C45905"/>
    <w:rsid w:val="00C51ADE"/>
    <w:rsid w:val="00C52885"/>
    <w:rsid w:val="00C61CA4"/>
    <w:rsid w:val="00C61E2F"/>
    <w:rsid w:val="00C65BAF"/>
    <w:rsid w:val="00C65CF1"/>
    <w:rsid w:val="00C70149"/>
    <w:rsid w:val="00C717DA"/>
    <w:rsid w:val="00C73F3C"/>
    <w:rsid w:val="00C74225"/>
    <w:rsid w:val="00C80E1B"/>
    <w:rsid w:val="00C9212C"/>
    <w:rsid w:val="00C93977"/>
    <w:rsid w:val="00C95D9B"/>
    <w:rsid w:val="00C9725C"/>
    <w:rsid w:val="00CA0A1E"/>
    <w:rsid w:val="00CB16D2"/>
    <w:rsid w:val="00CB3C91"/>
    <w:rsid w:val="00CB3D1C"/>
    <w:rsid w:val="00CB7412"/>
    <w:rsid w:val="00CB7AAC"/>
    <w:rsid w:val="00CC0D82"/>
    <w:rsid w:val="00CC2566"/>
    <w:rsid w:val="00CC49BA"/>
    <w:rsid w:val="00CC69AD"/>
    <w:rsid w:val="00CD05DC"/>
    <w:rsid w:val="00CD467C"/>
    <w:rsid w:val="00CD5B0D"/>
    <w:rsid w:val="00CE1B51"/>
    <w:rsid w:val="00CE383A"/>
    <w:rsid w:val="00CF19F6"/>
    <w:rsid w:val="00CF1A7B"/>
    <w:rsid w:val="00D03999"/>
    <w:rsid w:val="00D13A04"/>
    <w:rsid w:val="00D15845"/>
    <w:rsid w:val="00D2066D"/>
    <w:rsid w:val="00D23932"/>
    <w:rsid w:val="00D27E77"/>
    <w:rsid w:val="00D31C7D"/>
    <w:rsid w:val="00D32563"/>
    <w:rsid w:val="00D34BE3"/>
    <w:rsid w:val="00D354E9"/>
    <w:rsid w:val="00D359FA"/>
    <w:rsid w:val="00D3770A"/>
    <w:rsid w:val="00D41CE4"/>
    <w:rsid w:val="00D41E30"/>
    <w:rsid w:val="00D43295"/>
    <w:rsid w:val="00D43CBD"/>
    <w:rsid w:val="00D43F4D"/>
    <w:rsid w:val="00D47156"/>
    <w:rsid w:val="00D51779"/>
    <w:rsid w:val="00D53CE5"/>
    <w:rsid w:val="00D574F4"/>
    <w:rsid w:val="00D63BBF"/>
    <w:rsid w:val="00D66487"/>
    <w:rsid w:val="00D6766E"/>
    <w:rsid w:val="00D714BF"/>
    <w:rsid w:val="00D96507"/>
    <w:rsid w:val="00DA2778"/>
    <w:rsid w:val="00DB3723"/>
    <w:rsid w:val="00DB3F02"/>
    <w:rsid w:val="00DB5895"/>
    <w:rsid w:val="00DB61ED"/>
    <w:rsid w:val="00DB723E"/>
    <w:rsid w:val="00DC1831"/>
    <w:rsid w:val="00DC365D"/>
    <w:rsid w:val="00DD11FF"/>
    <w:rsid w:val="00DD6EA1"/>
    <w:rsid w:val="00DE2C83"/>
    <w:rsid w:val="00DE3138"/>
    <w:rsid w:val="00E036BC"/>
    <w:rsid w:val="00E036D2"/>
    <w:rsid w:val="00E04D17"/>
    <w:rsid w:val="00E06ABE"/>
    <w:rsid w:val="00E2324F"/>
    <w:rsid w:val="00E3286D"/>
    <w:rsid w:val="00E37290"/>
    <w:rsid w:val="00E413DD"/>
    <w:rsid w:val="00E42A67"/>
    <w:rsid w:val="00E43832"/>
    <w:rsid w:val="00E43A18"/>
    <w:rsid w:val="00E53F89"/>
    <w:rsid w:val="00E564FD"/>
    <w:rsid w:val="00E624B6"/>
    <w:rsid w:val="00E64891"/>
    <w:rsid w:val="00E71A60"/>
    <w:rsid w:val="00E85C61"/>
    <w:rsid w:val="00E93C01"/>
    <w:rsid w:val="00E95A4B"/>
    <w:rsid w:val="00EA6C0C"/>
    <w:rsid w:val="00EB4592"/>
    <w:rsid w:val="00EC0ADC"/>
    <w:rsid w:val="00EC17B9"/>
    <w:rsid w:val="00EC1C0A"/>
    <w:rsid w:val="00EC43A4"/>
    <w:rsid w:val="00EC487B"/>
    <w:rsid w:val="00EC599C"/>
    <w:rsid w:val="00ED4D40"/>
    <w:rsid w:val="00EE0188"/>
    <w:rsid w:val="00EE4163"/>
    <w:rsid w:val="00EE61D6"/>
    <w:rsid w:val="00EE6254"/>
    <w:rsid w:val="00EE7264"/>
    <w:rsid w:val="00F00F7B"/>
    <w:rsid w:val="00F018C2"/>
    <w:rsid w:val="00F10D0C"/>
    <w:rsid w:val="00F16263"/>
    <w:rsid w:val="00F16744"/>
    <w:rsid w:val="00F20AA9"/>
    <w:rsid w:val="00F23927"/>
    <w:rsid w:val="00F24686"/>
    <w:rsid w:val="00F307DF"/>
    <w:rsid w:val="00F36A49"/>
    <w:rsid w:val="00F40180"/>
    <w:rsid w:val="00F40EC4"/>
    <w:rsid w:val="00F42F39"/>
    <w:rsid w:val="00F456CF"/>
    <w:rsid w:val="00F51368"/>
    <w:rsid w:val="00F53FDC"/>
    <w:rsid w:val="00F541E4"/>
    <w:rsid w:val="00F54AA3"/>
    <w:rsid w:val="00F62118"/>
    <w:rsid w:val="00F65E44"/>
    <w:rsid w:val="00F719BD"/>
    <w:rsid w:val="00F71F8F"/>
    <w:rsid w:val="00F735E5"/>
    <w:rsid w:val="00F75A03"/>
    <w:rsid w:val="00F912C8"/>
    <w:rsid w:val="00F923B3"/>
    <w:rsid w:val="00F97E7C"/>
    <w:rsid w:val="00FA3EB3"/>
    <w:rsid w:val="00FB02A3"/>
    <w:rsid w:val="00FB041A"/>
    <w:rsid w:val="00FB10CF"/>
    <w:rsid w:val="00FB29A5"/>
    <w:rsid w:val="00FB37B5"/>
    <w:rsid w:val="00FB702A"/>
    <w:rsid w:val="00FC15A9"/>
    <w:rsid w:val="00FC22C5"/>
    <w:rsid w:val="00FC7677"/>
    <w:rsid w:val="00FD2DB0"/>
    <w:rsid w:val="00FD3037"/>
    <w:rsid w:val="00FD35A6"/>
    <w:rsid w:val="00FD50A3"/>
    <w:rsid w:val="00FF3323"/>
    <w:rsid w:val="00FF453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11C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C03"/>
  </w:style>
  <w:style w:type="paragraph" w:styleId="Titre1">
    <w:name w:val="heading 1"/>
    <w:basedOn w:val="Normal"/>
    <w:next w:val="Normal"/>
    <w:link w:val="Titre1C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16D2"/>
  </w:style>
  <w:style w:type="paragraph" w:styleId="Pieddepage">
    <w:name w:val="footer"/>
    <w:basedOn w:val="Normal"/>
    <w:link w:val="PieddepageC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Web"/>
    <w:next w:val="Normal"/>
    <w:link w:val="TitreC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xtedelespacerserv">
    <w:name w:val="Placeholder Text"/>
    <w:basedOn w:val="Policepardfaut"/>
    <w:uiPriority w:val="99"/>
    <w:semiHidden/>
    <w:rsid w:val="00E3286D"/>
    <w:rPr>
      <w:color w:val="808080"/>
    </w:rPr>
  </w:style>
  <w:style w:type="paragraph" w:styleId="Listenum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Accentuation">
    <w:name w:val="Emphasis"/>
    <w:basedOn w:val="Policepardfau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hamp">
    <w:name w:val="Champ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ar">
    <w:name w:val="Signature Car"/>
    <w:basedOn w:val="Policepardfaut"/>
    <w:link w:val="Signature"/>
    <w:uiPriority w:val="99"/>
    <w:rsid w:val="00CB16D2"/>
    <w:rPr>
      <w:sz w:val="18"/>
    </w:rPr>
  </w:style>
  <w:style w:type="paragraph" w:styleId="Sansinterligne">
    <w:name w:val="No Spacing"/>
    <w:uiPriority w:val="1"/>
    <w:qFormat/>
    <w:rsid w:val="00696B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tiquettes">
    <w:name w:val="Étiquettes"/>
    <w:basedOn w:val="Normal"/>
    <w:qFormat/>
    <w:rsid w:val="00FD35A6"/>
    <w:pPr>
      <w:spacing w:after="0"/>
    </w:pPr>
    <w:rPr>
      <w:sz w:val="18"/>
    </w:rPr>
  </w:style>
  <w:style w:type="table" w:customStyle="1" w:styleId="Heuresdouverture">
    <w:name w:val="Heures d’ouverture"/>
    <w:basedOn w:val="Tableau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0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5D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52A32"/>
    <w:rPr>
      <w:color w:val="0096D2" w:themeColor="hyperlink"/>
      <w:u w:val="single"/>
    </w:rPr>
  </w:style>
  <w:style w:type="table" w:styleId="Tableausimple4">
    <w:name w:val="Plain Table 4"/>
    <w:basedOn w:val="TableauNormal"/>
    <w:uiPriority w:val="44"/>
    <w:rsid w:val="009B14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B14ED"/>
    <w:rPr>
      <w:color w:val="00578B" w:themeColor="followedHyperlink"/>
      <w:u w:val="single"/>
    </w:rPr>
  </w:style>
  <w:style w:type="character" w:customStyle="1" w:styleId="Style1">
    <w:name w:val="Style1"/>
    <w:basedOn w:val="Policepardfaut"/>
    <w:uiPriority w:val="1"/>
    <w:rsid w:val="00282A28"/>
    <w:rPr>
      <w:rFonts w:ascii="Arial" w:hAnsi="Arial"/>
      <w:sz w:val="20"/>
    </w:rPr>
  </w:style>
  <w:style w:type="table" w:styleId="Tableausimple1">
    <w:name w:val="Plain Table 1"/>
    <w:basedOn w:val="TableauNormal"/>
    <w:uiPriority w:val="41"/>
    <w:rsid w:val="008F1F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e2">
    <w:name w:val="Style2"/>
    <w:basedOn w:val="Policepardfaut"/>
    <w:uiPriority w:val="1"/>
    <w:rsid w:val="0093059F"/>
    <w:rPr>
      <w:rFonts w:ascii="Arial" w:hAnsi="Arial"/>
      <w:sz w:val="20"/>
    </w:rPr>
  </w:style>
  <w:style w:type="character" w:customStyle="1" w:styleId="Style3">
    <w:name w:val="Style3"/>
    <w:basedOn w:val="Policepardfaut"/>
    <w:uiPriority w:val="1"/>
    <w:rsid w:val="00610C3E"/>
    <w:rPr>
      <w:rFonts w:ascii="Arial" w:hAnsi="Arial"/>
      <w:b/>
      <w:sz w:val="20"/>
    </w:rPr>
  </w:style>
  <w:style w:type="character" w:customStyle="1" w:styleId="Style4">
    <w:name w:val="Style4"/>
    <w:basedOn w:val="Policepardfaut"/>
    <w:uiPriority w:val="1"/>
    <w:rsid w:val="00CB3C91"/>
    <w:rPr>
      <w:rFonts w:ascii="Arial" w:hAnsi="Arial"/>
      <w:sz w:val="20"/>
    </w:rPr>
  </w:style>
  <w:style w:type="character" w:customStyle="1" w:styleId="Style5">
    <w:name w:val="Style5"/>
    <w:basedOn w:val="Policepardfaut"/>
    <w:uiPriority w:val="1"/>
    <w:qFormat/>
    <w:rsid w:val="00CB3C91"/>
    <w:rPr>
      <w:rFonts w:ascii="Arial" w:hAnsi="Arial"/>
      <w:sz w:val="20"/>
    </w:rPr>
  </w:style>
  <w:style w:type="character" w:customStyle="1" w:styleId="Style6">
    <w:name w:val="Style6"/>
    <w:basedOn w:val="Policepardfaut"/>
    <w:uiPriority w:val="1"/>
    <w:rsid w:val="0054419B"/>
    <w:rPr>
      <w:rFonts w:ascii="Arial Gras" w:hAnsi="Arial Gras"/>
      <w:b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Style7">
    <w:name w:val="Style7"/>
    <w:basedOn w:val="Policepardfaut"/>
    <w:uiPriority w:val="1"/>
    <w:rsid w:val="00E036D2"/>
    <w:rPr>
      <w:spacing w:val="2"/>
      <w:kern w:val="16"/>
      <w:position w:val="0"/>
      <w14:ligatures w14:val="all"/>
      <w14:numForm w14:val="oldStyle"/>
      <w14:numSpacing w14:val="tabular"/>
      <w14:stylisticSets>
        <w14:styleSet w14:id="3"/>
      </w14:stylisticSets>
      <w14:cntxtAlts/>
    </w:rPr>
  </w:style>
  <w:style w:type="character" w:customStyle="1" w:styleId="Style8">
    <w:name w:val="Style8"/>
    <w:basedOn w:val="Policepardfaut"/>
    <w:uiPriority w:val="1"/>
    <w:rsid w:val="001C0B6F"/>
    <w:rPr>
      <w:rFonts w:ascii="## ## ## ## ##" w:hAnsi="## ## ## ## ##"/>
      <w:caps/>
      <w:smallCaps w:val="0"/>
      <w:strike w:val="0"/>
      <w:dstrike w:val="0"/>
      <w:vanish w:val="0"/>
      <w:sz w:val="20"/>
      <w:vertAlign w:val="baseline"/>
    </w:rPr>
  </w:style>
  <w:style w:type="character" w:styleId="Marquedecommentaire">
    <w:name w:val="annotation reference"/>
    <w:basedOn w:val="Policepardfaut"/>
    <w:uiPriority w:val="99"/>
    <w:semiHidden/>
    <w:unhideWhenUsed/>
    <w:rsid w:val="00EC17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C17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C17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17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17B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42723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303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303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D303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D303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D303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D3037"/>
    <w:rPr>
      <w:vertAlign w:val="superscript"/>
    </w:rPr>
  </w:style>
  <w:style w:type="character" w:customStyle="1" w:styleId="markedcontent">
    <w:name w:val="markedcontent"/>
    <w:basedOn w:val="Policepardfaut"/>
    <w:rsid w:val="00667707"/>
  </w:style>
  <w:style w:type="table" w:styleId="TableauGrille1Clair-Accentuation3">
    <w:name w:val="Grid Table 1 Light Accent 3"/>
    <w:basedOn w:val="TableauNormal"/>
    <w:uiPriority w:val="46"/>
    <w:rsid w:val="00170C82"/>
    <w:pPr>
      <w:spacing w:after="0" w:line="240" w:lineRule="auto"/>
    </w:pPr>
    <w:tblPr>
      <w:tblStyleRowBandSize w:val="1"/>
      <w:tblStyleColBandSize w:val="1"/>
      <w:tblBorders>
        <w:top w:val="single" w:sz="4" w:space="0" w:color="B6C0D5" w:themeColor="accent3" w:themeTint="66"/>
        <w:left w:val="single" w:sz="4" w:space="0" w:color="B6C0D5" w:themeColor="accent3" w:themeTint="66"/>
        <w:bottom w:val="single" w:sz="4" w:space="0" w:color="B6C0D5" w:themeColor="accent3" w:themeTint="66"/>
        <w:right w:val="single" w:sz="4" w:space="0" w:color="B6C0D5" w:themeColor="accent3" w:themeTint="66"/>
        <w:insideH w:val="single" w:sz="4" w:space="0" w:color="B6C0D5" w:themeColor="accent3" w:themeTint="66"/>
        <w:insideV w:val="single" w:sz="4" w:space="0" w:color="B6C0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2A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A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legifrance.gouv.fr/loda/id/JORFTEXT000000861809/2020-10-16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ttestation.covoiturage.beta.gouv.fr/salarie-secteur-public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len\AppData\Roaming\Microsoft\Templates\Formulaire%20de%20mise%20&#224;%20jour%20pour%20cabinet%20-%20Sant&#2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F8283CFB3246898E61C038214C0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3CE28-39FB-4C7A-BD4D-200C70BA6638}"/>
      </w:docPartPr>
      <w:docPartBody>
        <w:p w:rsidR="006F7914" w:rsidRDefault="007B710E" w:rsidP="007B710E">
          <w:pPr>
            <w:pStyle w:val="D2F8283CFB3246898E61C038214C01FB83"/>
          </w:pPr>
          <w:r w:rsidRPr="00A21A2B">
            <w:rPr>
              <w:rStyle w:val="Textedelespacerserv"/>
              <w:rFonts w:ascii="Arial" w:hAnsi="Arial" w:cs="Arial"/>
              <w:color w:val="A6A6A6" w:themeColor="background1" w:themeShade="A6"/>
              <w:szCs w:val="20"/>
            </w:rPr>
            <w:softHyphen/>
          </w:r>
          <w:r w:rsidRPr="00A21A2B">
            <w:rPr>
              <w:rStyle w:val="Textedelespacerserv"/>
              <w:rFonts w:ascii="Arial" w:hAnsi="Arial" w:cs="Arial"/>
              <w:b/>
              <w:color w:val="A6A6A6" w:themeColor="background1" w:themeShade="A6"/>
              <w:szCs w:val="20"/>
            </w:rPr>
            <w:t>|__| |__|__| |__|__| |__|__| |__|__|__| |__|__|__| |__|__|</w:t>
          </w:r>
          <w:r w:rsidRPr="00A21A2B">
            <w:rPr>
              <w:rStyle w:val="Textedelespacerserv"/>
              <w:rFonts w:ascii="Arial" w:hAnsi="Arial" w:cs="Arial"/>
              <w:color w:val="A6A6A6" w:themeColor="background1" w:themeShade="A6"/>
              <w:szCs w:val="20"/>
            </w:rPr>
            <w:t xml:space="preserve"> </w:t>
          </w:r>
        </w:p>
      </w:docPartBody>
    </w:docPart>
    <w:docPart>
      <w:docPartPr>
        <w:name w:val="19D54BA4BF104034AF2AEA1E893E1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8C890-9AD8-4693-8B09-0C828FD56087}"/>
      </w:docPartPr>
      <w:docPartBody>
        <w:p w:rsidR="006F7914" w:rsidRDefault="007B710E" w:rsidP="007B710E">
          <w:pPr>
            <w:pStyle w:val="19D54BA4BF104034AF2AEA1E893E13E655"/>
          </w:pPr>
          <w:r w:rsidRPr="00A9448A">
            <w:rPr>
              <w:rStyle w:val="Style6"/>
              <w:rFonts w:ascii="Arial" w:hAnsi="Arial" w:cs="Arial"/>
              <w:color w:val="808080" w:themeColor="background1" w:themeShade="80"/>
              <w:szCs w:val="20"/>
            </w:rPr>
            <w:t>|__|__||__|__||__|__||__|__||__|__|</w:t>
          </w:r>
        </w:p>
      </w:docPartBody>
    </w:docPart>
    <w:docPart>
      <w:docPartPr>
        <w:name w:val="4D7487EE83C44A5FBFCEC9E6755E1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B6934-B54F-40FF-AF51-D312A165C48A}"/>
      </w:docPartPr>
      <w:docPartBody>
        <w:p w:rsidR="006F7914" w:rsidRDefault="006F7914" w:rsidP="006F7914">
          <w:pPr>
            <w:pStyle w:val="4D7487EE83C44A5FBFCEC9E6755E146A9"/>
          </w:pPr>
          <w:r>
            <w:rPr>
              <w:rStyle w:val="Textedelespacerserv"/>
            </w:rPr>
            <w:t>_</w:t>
          </w:r>
        </w:p>
      </w:docPartBody>
    </w:docPart>
    <w:docPart>
      <w:docPartPr>
        <w:name w:val="F34392244E9C4DE78E43BDF90938C6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42AAD8-54DD-46D4-AA0F-DB8ADA981D3B}"/>
      </w:docPartPr>
      <w:docPartBody>
        <w:p w:rsidR="00573C59" w:rsidRDefault="007B710E" w:rsidP="007B710E">
          <w:pPr>
            <w:pStyle w:val="F34392244E9C4DE78E43BDF90938C65432"/>
          </w:pPr>
          <w:r w:rsidRPr="0010135D">
            <w:rPr>
              <w:rStyle w:val="Style6"/>
              <w:color w:val="D9D9D9" w:themeColor="background1" w:themeShade="D9"/>
            </w:rPr>
            <w:t>_ _ _ _ _ _ _ _ _ _ _ _ _ _ _ _</w:t>
          </w:r>
        </w:p>
      </w:docPartBody>
    </w:docPart>
    <w:docPart>
      <w:docPartPr>
        <w:name w:val="ABDF369F3E3341A3BCF8586E2AC476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E0B68-8DD9-47BD-B309-5EFEBDA66B00}"/>
      </w:docPartPr>
      <w:docPartBody>
        <w:p w:rsidR="00573C59" w:rsidRDefault="00BA7DF3" w:rsidP="00BA7DF3">
          <w:pPr>
            <w:pStyle w:val="ABDF369F3E3341A3BCF8586E2AC4767F"/>
          </w:pPr>
          <w:r w:rsidRPr="008A6F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62FB27280434D9AAE87B53773639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C8A594-93EC-43CA-8A50-E7552D5D6833}"/>
      </w:docPartPr>
      <w:docPartBody>
        <w:p w:rsidR="00903643" w:rsidRDefault="007B710E" w:rsidP="007B710E">
          <w:pPr>
            <w:pStyle w:val="362FB27280434D9AAE87B5377363907323"/>
          </w:pPr>
          <w:r w:rsidRPr="00EA6C0C">
            <w:rPr>
              <w:rStyle w:val="Style6"/>
              <w:rFonts w:ascii="Arial" w:hAnsi="Arial" w:cs="Arial"/>
              <w:b w:val="0"/>
              <w:color w:val="D9D9D9" w:themeColor="background1" w:themeShade="D9"/>
              <w:szCs w:val="20"/>
            </w:rPr>
            <w:t xml:space="preserve">_ _ / _ _ / _ _ _ _ </w:t>
          </w:r>
        </w:p>
      </w:docPartBody>
    </w:docPart>
    <w:docPart>
      <w:docPartPr>
        <w:name w:val="6FE48D4340364E4789C9C0DE968B5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4726EA-2B29-4D71-956A-63D61A0FBD6C}"/>
      </w:docPartPr>
      <w:docPartBody>
        <w:p w:rsidR="00903643" w:rsidRDefault="00903643" w:rsidP="00903643">
          <w:pPr>
            <w:pStyle w:val="6FE48D4340364E4789C9C0DE968B5BC4"/>
          </w:pPr>
          <w:r>
            <w:rPr>
              <w:rStyle w:val="Textedelespacerserv"/>
            </w:rPr>
            <w:t>_</w:t>
          </w:r>
        </w:p>
      </w:docPartBody>
    </w:docPart>
    <w:docPart>
      <w:docPartPr>
        <w:name w:val="381D7C20A43C482DB5BA55AAF04AA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7FAFE-470D-4CF4-9B01-A84AADCED4D2}"/>
      </w:docPartPr>
      <w:docPartBody>
        <w:p w:rsidR="00903643" w:rsidRDefault="00903643" w:rsidP="00903643">
          <w:pPr>
            <w:pStyle w:val="381D7C20A43C482DB5BA55AAF04AA64E"/>
          </w:pPr>
          <w:r w:rsidRPr="0010135D">
            <w:rPr>
              <w:rStyle w:val="Style6"/>
              <w:color w:val="D9D9D9" w:themeColor="background1" w:themeShade="D9"/>
            </w:rPr>
            <w:t>_ _ _ _ _ _ _ _ _ _ _ _ _ _ _ _</w:t>
          </w:r>
        </w:p>
      </w:docPartBody>
    </w:docPart>
    <w:docPart>
      <w:docPartPr>
        <w:name w:val="9D7F82541FD94CB3A6E1239D2C516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2BDD6C-A1E1-44AA-8B70-5FD5C3587E67}"/>
      </w:docPartPr>
      <w:docPartBody>
        <w:p w:rsidR="00903643" w:rsidRDefault="00903643" w:rsidP="00903643">
          <w:pPr>
            <w:pStyle w:val="9D7F82541FD94CB3A6E1239D2C516F13"/>
          </w:pPr>
          <w:r>
            <w:rPr>
              <w:rStyle w:val="Textedelespacerserv"/>
            </w:rPr>
            <w:t>_</w:t>
          </w:r>
        </w:p>
      </w:docPartBody>
    </w:docPart>
    <w:docPart>
      <w:docPartPr>
        <w:name w:val="77FBBF50BA2447A698EA2ECD812783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89DB4-F6B5-4346-9B1B-CAB90589D67D}"/>
      </w:docPartPr>
      <w:docPartBody>
        <w:p w:rsidR="00903643" w:rsidRDefault="00903643" w:rsidP="00903643">
          <w:pPr>
            <w:pStyle w:val="77FBBF50BA2447A698EA2ECD812783FE"/>
          </w:pPr>
          <w:r w:rsidRPr="0010135D">
            <w:rPr>
              <w:rStyle w:val="Style6"/>
              <w:color w:val="D9D9D9" w:themeColor="background1" w:themeShade="D9"/>
            </w:rPr>
            <w:t>_ _ _ _ _ _ _ _ _ _ _ _ _ _ _ _</w:t>
          </w:r>
        </w:p>
      </w:docPartBody>
    </w:docPart>
    <w:docPart>
      <w:docPartPr>
        <w:name w:val="82D3B07960CA4C89A9F6F23B55DBD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645DF-DAB9-4A1B-BDB4-560969368EE1}"/>
      </w:docPartPr>
      <w:docPartBody>
        <w:p w:rsidR="00903643" w:rsidRDefault="00903643" w:rsidP="00903643">
          <w:pPr>
            <w:pStyle w:val="82D3B07960CA4C89A9F6F23B55DBDDA64"/>
          </w:pPr>
          <w:r w:rsidRPr="0032524A">
            <w:rPr>
              <w:rFonts w:ascii="Arial" w:hAnsi="Arial" w:cs="Arial"/>
              <w:color w:val="808080" w:themeColor="background1" w:themeShade="80"/>
            </w:rPr>
            <w:t>….….….….….….….….….….….….….….….….….….….….….….….….</w:t>
          </w:r>
          <w:r w:rsidRPr="002C1C2A">
            <w:rPr>
              <w:rStyle w:val="Textedelespacerserv"/>
            </w:rPr>
            <w:t>.</w:t>
          </w:r>
          <w:r w:rsidRPr="0032524A">
            <w:rPr>
              <w:rFonts w:ascii="Arial" w:hAnsi="Arial" w:cs="Arial"/>
              <w:color w:val="808080" w:themeColor="background1" w:themeShade="80"/>
            </w:rPr>
            <w:t>….….….….….….….…</w:t>
          </w:r>
          <w:r>
            <w:rPr>
              <w:rFonts w:ascii="Arial" w:hAnsi="Arial" w:cs="Arial"/>
              <w:color w:val="808080" w:themeColor="background1" w:themeShade="80"/>
            </w:rPr>
            <w:t>……..</w:t>
          </w:r>
          <w:r w:rsidRPr="0032524A">
            <w:rPr>
              <w:rFonts w:ascii="Arial" w:hAnsi="Arial" w:cs="Arial"/>
              <w:color w:val="808080" w:themeColor="background1" w:themeShade="80"/>
            </w:rPr>
            <w:t>.….….….….</w:t>
          </w:r>
        </w:p>
      </w:docPartBody>
    </w:docPart>
    <w:docPart>
      <w:docPartPr>
        <w:name w:val="D4A97A970B6C480AA47796B8548A7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5DE19-7C42-45AA-BCF1-05850DE1CA76}"/>
      </w:docPartPr>
      <w:docPartBody>
        <w:p w:rsidR="00903643" w:rsidRDefault="007B710E" w:rsidP="007B710E">
          <w:pPr>
            <w:pStyle w:val="D4A97A970B6C480AA47796B8548A76CA11"/>
          </w:pPr>
          <w:r w:rsidRPr="0032524A">
            <w:rPr>
              <w:rFonts w:ascii="Arial" w:hAnsi="Arial" w:cs="Arial"/>
              <w:color w:val="808080" w:themeColor="background1" w:themeShade="80"/>
            </w:rPr>
            <w:t>….….….….….….….….….….….….….….….….…….…</w:t>
          </w:r>
          <w:r>
            <w:rPr>
              <w:rFonts w:ascii="Arial" w:hAnsi="Arial" w:cs="Arial"/>
              <w:color w:val="808080" w:themeColor="background1" w:themeShade="80"/>
            </w:rPr>
            <w:t>…</w:t>
          </w:r>
          <w:r w:rsidRPr="0032524A">
            <w:rPr>
              <w:rFonts w:ascii="Arial" w:hAnsi="Arial" w:cs="Arial"/>
              <w:color w:val="808080" w:themeColor="background1" w:themeShade="80"/>
            </w:rPr>
            <w:t>….….….</w:t>
          </w:r>
        </w:p>
      </w:docPartBody>
    </w:docPart>
    <w:docPart>
      <w:docPartPr>
        <w:name w:val="164DF993B8914CD0A689CC422CE17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D4425-833A-482E-97F3-8E9BADC3A3F3}"/>
      </w:docPartPr>
      <w:docPartBody>
        <w:p w:rsidR="00903643" w:rsidRDefault="007B710E" w:rsidP="007B710E">
          <w:pPr>
            <w:pStyle w:val="164DF993B8914CD0A689CC422CE179E37"/>
          </w:pPr>
          <w:r w:rsidRPr="0032524A">
            <w:rPr>
              <w:rFonts w:ascii="Arial" w:hAnsi="Arial" w:cs="Arial"/>
              <w:color w:val="808080" w:themeColor="background1" w:themeShade="80"/>
            </w:rPr>
            <w:t>….….….….….….….….….….….….….….….….…….…</w:t>
          </w:r>
          <w:r>
            <w:rPr>
              <w:rFonts w:ascii="Arial" w:hAnsi="Arial" w:cs="Arial"/>
              <w:color w:val="808080" w:themeColor="background1" w:themeShade="80"/>
            </w:rPr>
            <w:t>…</w:t>
          </w:r>
          <w:r w:rsidRPr="0032524A">
            <w:rPr>
              <w:rFonts w:ascii="Arial" w:hAnsi="Arial" w:cs="Arial"/>
              <w:color w:val="808080" w:themeColor="background1" w:themeShade="80"/>
            </w:rPr>
            <w:t>….….….</w:t>
          </w:r>
        </w:p>
      </w:docPartBody>
    </w:docPart>
    <w:docPart>
      <w:docPartPr>
        <w:name w:val="22996827D9A14D24B20C580D244921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B098B4-1195-4D36-B71B-153226F81F65}"/>
      </w:docPartPr>
      <w:docPartBody>
        <w:p w:rsidR="00903643" w:rsidRDefault="007B710E" w:rsidP="007B710E">
          <w:pPr>
            <w:pStyle w:val="22996827D9A14D24B20C580D244921676"/>
          </w:pPr>
          <w:r w:rsidRPr="0032524A">
            <w:rPr>
              <w:rFonts w:ascii="Arial" w:hAnsi="Arial" w:cs="Arial"/>
              <w:color w:val="808080" w:themeColor="background1" w:themeShade="80"/>
            </w:rPr>
            <w:t>….….….….….….….….….….….….….….….….…….…</w:t>
          </w:r>
          <w:r>
            <w:rPr>
              <w:rFonts w:ascii="Arial" w:hAnsi="Arial" w:cs="Arial"/>
              <w:color w:val="808080" w:themeColor="background1" w:themeShade="80"/>
            </w:rPr>
            <w:t>…</w:t>
          </w:r>
          <w:r w:rsidRPr="0032524A">
            <w:rPr>
              <w:rFonts w:ascii="Arial" w:hAnsi="Arial" w:cs="Arial"/>
              <w:color w:val="808080" w:themeColor="background1" w:themeShade="80"/>
            </w:rPr>
            <w:t>….….….</w:t>
          </w:r>
        </w:p>
      </w:docPartBody>
    </w:docPart>
    <w:docPart>
      <w:docPartPr>
        <w:name w:val="EA70831FBA834F60AFCBF2AC39130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1D222-F439-4560-9417-345D7E639592}"/>
      </w:docPartPr>
      <w:docPartBody>
        <w:p w:rsidR="00903643" w:rsidRDefault="007B710E" w:rsidP="007B710E">
          <w:pPr>
            <w:pStyle w:val="EA70831FBA834F60AFCBF2AC391301195"/>
          </w:pPr>
          <w:r w:rsidRPr="0032524A">
            <w:rPr>
              <w:rFonts w:ascii="Arial" w:hAnsi="Arial" w:cs="Arial"/>
              <w:color w:val="808080" w:themeColor="background1" w:themeShade="80"/>
            </w:rPr>
            <w:t>….….….….….….….….….….….….….….….….…….…</w:t>
          </w:r>
          <w:r>
            <w:rPr>
              <w:rFonts w:ascii="Arial" w:hAnsi="Arial" w:cs="Arial"/>
              <w:color w:val="808080" w:themeColor="background1" w:themeShade="80"/>
            </w:rPr>
            <w:t>…</w:t>
          </w:r>
          <w:r w:rsidRPr="0032524A">
            <w:rPr>
              <w:rFonts w:ascii="Arial" w:hAnsi="Arial" w:cs="Arial"/>
              <w:color w:val="808080" w:themeColor="background1" w:themeShade="80"/>
            </w:rPr>
            <w:t>….….….</w:t>
          </w:r>
        </w:p>
      </w:docPartBody>
    </w:docPart>
    <w:docPart>
      <w:docPartPr>
        <w:name w:val="00F023E789D04E5887D9676E390B7B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345E4-9EAB-4F5B-B6E8-C25514DA50B4}"/>
      </w:docPartPr>
      <w:docPartBody>
        <w:p w:rsidR="001F7C9D" w:rsidRDefault="00903643" w:rsidP="00903643">
          <w:pPr>
            <w:pStyle w:val="00F023E789D04E5887D9676E390B7BC6"/>
          </w:pPr>
          <w:r>
            <w:rPr>
              <w:rStyle w:val="Style5"/>
            </w:rPr>
            <w:t>……………………………………</w:t>
          </w:r>
        </w:p>
      </w:docPartBody>
    </w:docPart>
    <w:docPart>
      <w:docPartPr>
        <w:name w:val="73ECBA54C6D74510B5521166CB5429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1908C-4804-4C9C-9DF1-E4B4907AD5CB}"/>
      </w:docPartPr>
      <w:docPartBody>
        <w:p w:rsidR="007B710E" w:rsidRDefault="007B710E" w:rsidP="007B710E">
          <w:pPr>
            <w:pStyle w:val="73ECBA54C6D74510B5521166CB5429831"/>
          </w:pPr>
          <w:r w:rsidRPr="0032524A">
            <w:rPr>
              <w:rFonts w:ascii="Arial" w:hAnsi="Arial" w:cs="Arial"/>
              <w:color w:val="808080" w:themeColor="background1" w:themeShade="80"/>
            </w:rPr>
            <w:t>….….….….….….….….….….….….….….….….….….….….….….….….</w:t>
          </w:r>
          <w:r w:rsidRPr="002C1C2A">
            <w:rPr>
              <w:rStyle w:val="Textedelespacerserv"/>
            </w:rPr>
            <w:t>.</w:t>
          </w:r>
          <w:r w:rsidRPr="0032524A">
            <w:rPr>
              <w:rFonts w:ascii="Arial" w:hAnsi="Arial" w:cs="Arial"/>
              <w:color w:val="808080" w:themeColor="background1" w:themeShade="80"/>
            </w:rPr>
            <w:t>….….….….….….….…</w:t>
          </w:r>
          <w:r>
            <w:rPr>
              <w:rFonts w:ascii="Arial" w:hAnsi="Arial" w:cs="Arial"/>
              <w:color w:val="808080" w:themeColor="background1" w:themeShade="80"/>
            </w:rPr>
            <w:t>……..</w:t>
          </w:r>
          <w:r w:rsidRPr="0032524A">
            <w:rPr>
              <w:rFonts w:ascii="Arial" w:hAnsi="Arial" w:cs="Arial"/>
              <w:color w:val="808080" w:themeColor="background1" w:themeShade="80"/>
            </w:rPr>
            <w:t>.….….….….….….….….….….….….….….…</w:t>
          </w:r>
          <w:r>
            <w:rPr>
              <w:rFonts w:ascii="Arial" w:hAnsi="Arial" w:cs="Arial"/>
              <w:color w:val="808080" w:themeColor="background1" w:themeShade="80"/>
            </w:rPr>
            <w:t>.….….….….….….….….….….….….</w:t>
          </w:r>
          <w:r w:rsidRPr="0032524A">
            <w:rPr>
              <w:rFonts w:ascii="Arial" w:hAnsi="Arial" w:cs="Arial"/>
              <w:color w:val="808080" w:themeColor="background1" w:themeShade="80"/>
            </w:rPr>
            <w:t>.….….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## ## ## ## ##">
    <w:altName w:val="MV Bol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F1"/>
    <w:rsid w:val="000257F1"/>
    <w:rsid w:val="00145A52"/>
    <w:rsid w:val="001F7C9D"/>
    <w:rsid w:val="00300F50"/>
    <w:rsid w:val="00573C59"/>
    <w:rsid w:val="00586DA8"/>
    <w:rsid w:val="005F6B10"/>
    <w:rsid w:val="0062512F"/>
    <w:rsid w:val="006C78D4"/>
    <w:rsid w:val="006F7914"/>
    <w:rsid w:val="007B710E"/>
    <w:rsid w:val="007C616F"/>
    <w:rsid w:val="00833642"/>
    <w:rsid w:val="008505FC"/>
    <w:rsid w:val="00857C5F"/>
    <w:rsid w:val="00903643"/>
    <w:rsid w:val="00963661"/>
    <w:rsid w:val="009F38F9"/>
    <w:rsid w:val="00A61761"/>
    <w:rsid w:val="00A67F92"/>
    <w:rsid w:val="00A93E64"/>
    <w:rsid w:val="00AB56D3"/>
    <w:rsid w:val="00B22C7A"/>
    <w:rsid w:val="00BA7DF3"/>
    <w:rsid w:val="00BB5980"/>
    <w:rsid w:val="00C62A65"/>
    <w:rsid w:val="00D56AA6"/>
    <w:rsid w:val="00F3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E6FB51782824F49B32D80B7DC916156">
    <w:name w:val="3E6FB51782824F49B32D80B7DC916156"/>
  </w:style>
  <w:style w:type="paragraph" w:customStyle="1" w:styleId="83241E57A0A34D55ABDDB6210EA0BEEE">
    <w:name w:val="83241E57A0A34D55ABDDB6210EA0BEEE"/>
  </w:style>
  <w:style w:type="paragraph" w:customStyle="1" w:styleId="1E05B1962A3F4224B675192AF2235C40">
    <w:name w:val="1E05B1962A3F4224B675192AF2235C40"/>
  </w:style>
  <w:style w:type="paragraph" w:customStyle="1" w:styleId="65A6C604FEAC4690BC09390D9E2BF8A1">
    <w:name w:val="65A6C604FEAC4690BC09390D9E2BF8A1"/>
  </w:style>
  <w:style w:type="paragraph" w:customStyle="1" w:styleId="A3395345F9484115896FFA60FFB61591">
    <w:name w:val="A3395345F9484115896FFA60FFB61591"/>
  </w:style>
  <w:style w:type="paragraph" w:customStyle="1" w:styleId="tiquettes">
    <w:name w:val="Étiquettes"/>
    <w:basedOn w:val="Normal"/>
    <w:qFormat/>
    <w:rsid w:val="000257F1"/>
    <w:pPr>
      <w:spacing w:after="0"/>
    </w:pPr>
    <w:rPr>
      <w:rFonts w:eastAsiaTheme="minorHAnsi"/>
      <w:sz w:val="18"/>
      <w:lang w:eastAsia="en-US"/>
    </w:rPr>
  </w:style>
  <w:style w:type="paragraph" w:customStyle="1" w:styleId="824F94F9E77E412CB404D08647C2AAD6">
    <w:name w:val="824F94F9E77E412CB404D08647C2AAD6"/>
  </w:style>
  <w:style w:type="paragraph" w:customStyle="1" w:styleId="59900E73E4F54527832BED2E38F326DC">
    <w:name w:val="59900E73E4F54527832BED2E38F326DC"/>
  </w:style>
  <w:style w:type="paragraph" w:customStyle="1" w:styleId="F439FA213DDF42499EC9A387653289C3">
    <w:name w:val="F439FA213DDF42499EC9A387653289C3"/>
  </w:style>
  <w:style w:type="paragraph" w:customStyle="1" w:styleId="168CD6B9E7E6483B9FD94E57DBB1E141">
    <w:name w:val="168CD6B9E7E6483B9FD94E57DBB1E141"/>
  </w:style>
  <w:style w:type="paragraph" w:customStyle="1" w:styleId="4D80357BB50D4F94B2E7538D426ADB5B">
    <w:name w:val="4D80357BB50D4F94B2E7538D426ADB5B"/>
  </w:style>
  <w:style w:type="paragraph" w:customStyle="1" w:styleId="2E04407012E64A609883CF14FFB1AF06">
    <w:name w:val="2E04407012E64A609883CF14FFB1AF06"/>
  </w:style>
  <w:style w:type="paragraph" w:customStyle="1" w:styleId="6351B93F6C204133B73A1DF8B9E8F273">
    <w:name w:val="6351B93F6C204133B73A1DF8B9E8F273"/>
  </w:style>
  <w:style w:type="character" w:styleId="Accentuation">
    <w:name w:val="Emphasis"/>
    <w:basedOn w:val="Policepardfau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8E35B6D96D4542BC9FA032ACF04A3EF0">
    <w:name w:val="8E35B6D96D4542BC9FA032ACF04A3EF0"/>
  </w:style>
  <w:style w:type="paragraph" w:customStyle="1" w:styleId="BB4865ACF1FE4A299256CE80E0FF4981">
    <w:name w:val="BB4865ACF1FE4A299256CE80E0FF4981"/>
  </w:style>
  <w:style w:type="paragraph" w:customStyle="1" w:styleId="0619FAA8E3EE4D20AFB3B1FE00C36122">
    <w:name w:val="0619FAA8E3EE4D20AFB3B1FE00C36122"/>
  </w:style>
  <w:style w:type="paragraph" w:customStyle="1" w:styleId="F0CE0E15B00F43B3A2B0E3605B5C157D">
    <w:name w:val="F0CE0E15B00F43B3A2B0E3605B5C157D"/>
  </w:style>
  <w:style w:type="paragraph" w:customStyle="1" w:styleId="78D301C70FEA4F8E98A3EDE8E71E3284">
    <w:name w:val="78D301C70FEA4F8E98A3EDE8E71E3284"/>
  </w:style>
  <w:style w:type="paragraph" w:customStyle="1" w:styleId="2DC94E72EB254EACBF5006F1F84AD040">
    <w:name w:val="2DC94E72EB254EACBF5006F1F84AD040"/>
  </w:style>
  <w:style w:type="paragraph" w:customStyle="1" w:styleId="A2E34D3851E74963B18EE5F63FE20639">
    <w:name w:val="A2E34D3851E74963B18EE5F63FE20639"/>
  </w:style>
  <w:style w:type="paragraph" w:customStyle="1" w:styleId="4EBBF589C0E942F4A508DFCC9EE1BA29">
    <w:name w:val="4EBBF589C0E942F4A508DFCC9EE1BA29"/>
  </w:style>
  <w:style w:type="paragraph" w:customStyle="1" w:styleId="804BBD79381647F3A95281725CF5289B">
    <w:name w:val="804BBD79381647F3A95281725CF5289B"/>
  </w:style>
  <w:style w:type="paragraph" w:customStyle="1" w:styleId="4F806DBD6D9D4AFB9FC902903448A1D5">
    <w:name w:val="4F806DBD6D9D4AFB9FC902903448A1D5"/>
  </w:style>
  <w:style w:type="paragraph" w:customStyle="1" w:styleId="2D7A2531048D495B811893E1E2F4318F">
    <w:name w:val="2D7A2531048D495B811893E1E2F4318F"/>
  </w:style>
  <w:style w:type="paragraph" w:customStyle="1" w:styleId="BCE2BB89E6494A35B9FCD53545BB4318">
    <w:name w:val="BCE2BB89E6494A35B9FCD53545BB4318"/>
  </w:style>
  <w:style w:type="paragraph" w:customStyle="1" w:styleId="D3D664940160479F843C83F865AE97EB">
    <w:name w:val="D3D664940160479F843C83F865AE97EB"/>
  </w:style>
  <w:style w:type="paragraph" w:customStyle="1" w:styleId="554CF18AAE3849EB8BE36B3CBCD4B7E1">
    <w:name w:val="554CF18AAE3849EB8BE36B3CBCD4B7E1"/>
  </w:style>
  <w:style w:type="paragraph" w:customStyle="1" w:styleId="C20D3994818D4942AAD9E493BF6D3F0F">
    <w:name w:val="C20D3994818D4942AAD9E493BF6D3F0F"/>
  </w:style>
  <w:style w:type="paragraph" w:customStyle="1" w:styleId="46B7822822FA4260BCB78A02EB21327A">
    <w:name w:val="46B7822822FA4260BCB78A02EB21327A"/>
  </w:style>
  <w:style w:type="paragraph" w:customStyle="1" w:styleId="80575F312D104FB496B3E94593069069">
    <w:name w:val="80575F312D104FB496B3E94593069069"/>
  </w:style>
  <w:style w:type="paragraph" w:customStyle="1" w:styleId="B18197E24A57453AA7373793FF31C462">
    <w:name w:val="B18197E24A57453AA7373793FF31C462"/>
    <w:rsid w:val="000257F1"/>
  </w:style>
  <w:style w:type="paragraph" w:customStyle="1" w:styleId="6BBAC17E079742AA8E376DCFAF27D14A">
    <w:name w:val="6BBAC17E079742AA8E376DCFAF27D14A"/>
    <w:rsid w:val="000257F1"/>
  </w:style>
  <w:style w:type="paragraph" w:customStyle="1" w:styleId="7862A171289F4CB1BB3AE7E0E1769EA0">
    <w:name w:val="7862A171289F4CB1BB3AE7E0E1769EA0"/>
    <w:rsid w:val="000257F1"/>
  </w:style>
  <w:style w:type="paragraph" w:customStyle="1" w:styleId="215A642F57894F82BE6CE1BB8DC18632">
    <w:name w:val="215A642F57894F82BE6CE1BB8DC18632"/>
    <w:rsid w:val="000257F1"/>
  </w:style>
  <w:style w:type="paragraph" w:customStyle="1" w:styleId="BD9F8C7E6EA8438C94E42EBECAA1D622">
    <w:name w:val="BD9F8C7E6EA8438C94E42EBECAA1D622"/>
    <w:rsid w:val="000257F1"/>
  </w:style>
  <w:style w:type="paragraph" w:customStyle="1" w:styleId="4A74721419C34A2D8B33985CF54E40C5">
    <w:name w:val="4A74721419C34A2D8B33985CF54E40C5"/>
    <w:rsid w:val="000257F1"/>
  </w:style>
  <w:style w:type="paragraph" w:customStyle="1" w:styleId="BF41B63659744FB5ADB0E2985D2EE3FE">
    <w:name w:val="BF41B63659744FB5ADB0E2985D2EE3FE"/>
    <w:rsid w:val="000257F1"/>
  </w:style>
  <w:style w:type="paragraph" w:customStyle="1" w:styleId="FC096746CD4349F6BA71581E5CDCC244">
    <w:name w:val="FC096746CD4349F6BA71581E5CDCC244"/>
    <w:rsid w:val="000257F1"/>
  </w:style>
  <w:style w:type="paragraph" w:customStyle="1" w:styleId="53CE7C5AA80146B797B5EBB479D70E96">
    <w:name w:val="53CE7C5AA80146B797B5EBB479D70E96"/>
    <w:rsid w:val="000257F1"/>
  </w:style>
  <w:style w:type="paragraph" w:customStyle="1" w:styleId="01C102685E1641378CB9112C003A665B">
    <w:name w:val="01C102685E1641378CB9112C003A665B"/>
  </w:style>
  <w:style w:type="paragraph" w:customStyle="1" w:styleId="E67AD0D95BE7416EB6664E29C6A42F8F">
    <w:name w:val="E67AD0D95BE7416EB6664E29C6A42F8F"/>
  </w:style>
  <w:style w:type="paragraph" w:customStyle="1" w:styleId="134677C7EB9041A9A6CEDFF273EC631B">
    <w:name w:val="134677C7EB9041A9A6CEDFF273EC631B"/>
  </w:style>
  <w:style w:type="paragraph" w:customStyle="1" w:styleId="8BB56878030B47E3B1CA0FF06B6CC171">
    <w:name w:val="8BB56878030B47E3B1CA0FF06B6CC171"/>
  </w:style>
  <w:style w:type="paragraph" w:customStyle="1" w:styleId="8DB54F23DC4048EA8E616F70A6247AE4">
    <w:name w:val="8DB54F23DC4048EA8E616F70A6247AE4"/>
  </w:style>
  <w:style w:type="paragraph" w:customStyle="1" w:styleId="B466341C4EC44A92B56B924A210E875E">
    <w:name w:val="B466341C4EC44A92B56B924A210E875E"/>
  </w:style>
  <w:style w:type="paragraph" w:customStyle="1" w:styleId="8C30FAD2A2C54FAD921FEC13EAAB64E3">
    <w:name w:val="8C30FAD2A2C54FAD921FEC13EAAB64E3"/>
  </w:style>
  <w:style w:type="paragraph" w:customStyle="1" w:styleId="57158EE7BB3743B79571791C699890D3">
    <w:name w:val="57158EE7BB3743B79571791C699890D3"/>
  </w:style>
  <w:style w:type="paragraph" w:customStyle="1" w:styleId="538C416D5B3742E48CD8ECAFB9158D10">
    <w:name w:val="538C416D5B3742E48CD8ECAFB9158D10"/>
  </w:style>
  <w:style w:type="character" w:styleId="Textedelespacerserv">
    <w:name w:val="Placeholder Text"/>
    <w:basedOn w:val="Policepardfaut"/>
    <w:uiPriority w:val="99"/>
    <w:semiHidden/>
    <w:rsid w:val="007B710E"/>
    <w:rPr>
      <w:color w:val="808080"/>
    </w:rPr>
  </w:style>
  <w:style w:type="paragraph" w:customStyle="1" w:styleId="3BE332DC29CB4C3CB406D9A1B74DD749">
    <w:name w:val="3BE332DC29CB4C3CB406D9A1B74DD749"/>
  </w:style>
  <w:style w:type="paragraph" w:customStyle="1" w:styleId="514D1760343D438CA4D425203F8C95E1">
    <w:name w:val="514D1760343D438CA4D425203F8C95E1"/>
  </w:style>
  <w:style w:type="paragraph" w:customStyle="1" w:styleId="B78453050C654AE898799375556656F8">
    <w:name w:val="B78453050C654AE898799375556656F8"/>
  </w:style>
  <w:style w:type="paragraph" w:customStyle="1" w:styleId="700F409530964E56A96B5DCF0FB83059">
    <w:name w:val="700F409530964E56A96B5DCF0FB83059"/>
  </w:style>
  <w:style w:type="paragraph" w:customStyle="1" w:styleId="49105417AFE049FB98ED563279988BF2">
    <w:name w:val="49105417AFE049FB98ED563279988BF2"/>
  </w:style>
  <w:style w:type="paragraph" w:customStyle="1" w:styleId="6372AFBB15C84B1D87638B4A64F06F63">
    <w:name w:val="6372AFBB15C84B1D87638B4A64F06F63"/>
  </w:style>
  <w:style w:type="paragraph" w:customStyle="1" w:styleId="A6C1FE217EC34731A4AD55129437258B">
    <w:name w:val="A6C1FE217EC34731A4AD55129437258B"/>
  </w:style>
  <w:style w:type="paragraph" w:customStyle="1" w:styleId="4A341A4ED20D4920A934E8BBE8F785E6">
    <w:name w:val="4A341A4ED20D4920A934E8BBE8F785E6"/>
  </w:style>
  <w:style w:type="paragraph" w:customStyle="1" w:styleId="6E4A7D8A5B8E45D18047735D1E05BB5E">
    <w:name w:val="6E4A7D8A5B8E45D18047735D1E05BB5E"/>
  </w:style>
  <w:style w:type="paragraph" w:customStyle="1" w:styleId="685610E5245941DC81387685CFF112B0">
    <w:name w:val="685610E5245941DC81387685CFF112B0"/>
  </w:style>
  <w:style w:type="paragraph" w:customStyle="1" w:styleId="BDFA9B7AF63E475B9DBB80AA883FD0B0">
    <w:name w:val="BDFA9B7AF63E475B9DBB80AA883FD0B0"/>
  </w:style>
  <w:style w:type="paragraph" w:customStyle="1" w:styleId="3617F3562DD14D2CBA21D7057189372F">
    <w:name w:val="3617F3562DD14D2CBA21D7057189372F"/>
  </w:style>
  <w:style w:type="paragraph" w:customStyle="1" w:styleId="6A9AE047683B41909A6AEC6F5CAFC70F">
    <w:name w:val="6A9AE047683B41909A6AEC6F5CAFC70F"/>
  </w:style>
  <w:style w:type="paragraph" w:customStyle="1" w:styleId="295101FE6B3D48FF9B28CBC9F8271A64">
    <w:name w:val="295101FE6B3D48FF9B28CBC9F8271A64"/>
  </w:style>
  <w:style w:type="paragraph" w:customStyle="1" w:styleId="8E5632D9A08F4C65A8621D10E1E6E0EC">
    <w:name w:val="8E5632D9A08F4C65A8621D10E1E6E0EC"/>
  </w:style>
  <w:style w:type="paragraph" w:customStyle="1" w:styleId="C2ABA773B8E742C3B1A7C3557221D04A">
    <w:name w:val="C2ABA773B8E742C3B1A7C3557221D04A"/>
  </w:style>
  <w:style w:type="paragraph" w:customStyle="1" w:styleId="0E2FB2180A2E45AE886F3DD0F737B6F0">
    <w:name w:val="0E2FB2180A2E45AE886F3DD0F737B6F0"/>
  </w:style>
  <w:style w:type="paragraph" w:customStyle="1" w:styleId="422164FEEBC94BCF865B32EA92ACBD79">
    <w:name w:val="422164FEEBC94BCF865B32EA92ACBD79"/>
  </w:style>
  <w:style w:type="paragraph" w:customStyle="1" w:styleId="09636CBDDDBE4AE2AB8E5A847746881B">
    <w:name w:val="09636CBDDDBE4AE2AB8E5A847746881B"/>
  </w:style>
  <w:style w:type="paragraph" w:customStyle="1" w:styleId="AC5EE77C9C24474AB229DEEFB6626BDE">
    <w:name w:val="AC5EE77C9C24474AB229DEEFB6626BDE"/>
  </w:style>
  <w:style w:type="paragraph" w:customStyle="1" w:styleId="7622305528CD4D6A92976AB878F47A87">
    <w:name w:val="7622305528CD4D6A92976AB878F47A87"/>
  </w:style>
  <w:style w:type="paragraph" w:customStyle="1" w:styleId="827D998A34F9460BB068EC35EC4D64E3">
    <w:name w:val="827D998A34F9460BB068EC35EC4D64E3"/>
  </w:style>
  <w:style w:type="paragraph" w:customStyle="1" w:styleId="6B9E4FC6F0D741609EE0089AB5F1D06C">
    <w:name w:val="6B9E4FC6F0D741609EE0089AB5F1D06C"/>
  </w:style>
  <w:style w:type="paragraph" w:customStyle="1" w:styleId="6DC761681D3645159A76E70050D31665">
    <w:name w:val="6DC761681D3645159A76E70050D31665"/>
  </w:style>
  <w:style w:type="paragraph" w:customStyle="1" w:styleId="2F6CE27994ED44E59A717013B646FCF9">
    <w:name w:val="2F6CE27994ED44E59A717013B646FCF9"/>
  </w:style>
  <w:style w:type="paragraph" w:customStyle="1" w:styleId="9F16DDE246F948279419421D1681AA23">
    <w:name w:val="9F16DDE246F948279419421D1681AA23"/>
  </w:style>
  <w:style w:type="paragraph" w:customStyle="1" w:styleId="10E04AE364404326A490187311B5FB72">
    <w:name w:val="10E04AE364404326A490187311B5FB72"/>
  </w:style>
  <w:style w:type="paragraph" w:customStyle="1" w:styleId="ADFCAE385B33493C90DE9F098E930045">
    <w:name w:val="ADFCAE385B33493C90DE9F098E930045"/>
  </w:style>
  <w:style w:type="paragraph" w:customStyle="1" w:styleId="856F228931B540E19C0B1B3A4C023C0B">
    <w:name w:val="856F228931B540E19C0B1B3A4C023C0B"/>
  </w:style>
  <w:style w:type="paragraph" w:customStyle="1" w:styleId="2789059D529F4BF1933CEEC31D46C5EF">
    <w:name w:val="2789059D529F4BF1933CEEC31D46C5EF"/>
  </w:style>
  <w:style w:type="paragraph" w:customStyle="1" w:styleId="8360933C6B5849CD961713C1819CCA07">
    <w:name w:val="8360933C6B5849CD961713C1819CCA07"/>
  </w:style>
  <w:style w:type="paragraph" w:customStyle="1" w:styleId="070E8B64BA4F4BA0A5498C505E874638">
    <w:name w:val="070E8B64BA4F4BA0A5498C505E874638"/>
  </w:style>
  <w:style w:type="paragraph" w:customStyle="1" w:styleId="420C9F90BEEC49208B6776076568180A">
    <w:name w:val="420C9F90BEEC49208B6776076568180A"/>
  </w:style>
  <w:style w:type="paragraph" w:customStyle="1" w:styleId="2A7933B674124C30BB9D479DEFD71563">
    <w:name w:val="2A7933B674124C30BB9D479DEFD71563"/>
  </w:style>
  <w:style w:type="paragraph" w:customStyle="1" w:styleId="9D3E4299E01C4B4CAD11184A4E600DF5">
    <w:name w:val="9D3E4299E01C4B4CAD11184A4E600DF5"/>
  </w:style>
  <w:style w:type="paragraph" w:customStyle="1" w:styleId="31605F51FD064F2FA8FB67761ADC42E1">
    <w:name w:val="31605F51FD064F2FA8FB67761ADC42E1"/>
  </w:style>
  <w:style w:type="paragraph" w:customStyle="1" w:styleId="94E8C5B168704B70893BAC5197BCAAFE">
    <w:name w:val="94E8C5B168704B70893BAC5197BCAAFE"/>
  </w:style>
  <w:style w:type="paragraph" w:customStyle="1" w:styleId="C9AB6E4F71ED414D8ECB967C65CA12DD">
    <w:name w:val="C9AB6E4F71ED414D8ECB967C65CA12DD"/>
  </w:style>
  <w:style w:type="paragraph" w:customStyle="1" w:styleId="94AA06F7278C4B9F85FA8B672E92FDCC">
    <w:name w:val="94AA06F7278C4B9F85FA8B672E92FDCC"/>
  </w:style>
  <w:style w:type="paragraph" w:customStyle="1" w:styleId="1FA3FC5CD37849F6B5C1213D16D73447">
    <w:name w:val="1FA3FC5CD37849F6B5C1213D16D73447"/>
  </w:style>
  <w:style w:type="paragraph" w:customStyle="1" w:styleId="D6C0AD1886F1461CBACABC80CDBC2AED">
    <w:name w:val="D6C0AD1886F1461CBACABC80CDBC2AED"/>
  </w:style>
  <w:style w:type="paragraph" w:customStyle="1" w:styleId="B5F0E208EFD64D20A0B2E3F3AAF95CBC">
    <w:name w:val="B5F0E208EFD64D20A0B2E3F3AAF95CBC"/>
  </w:style>
  <w:style w:type="paragraph" w:customStyle="1" w:styleId="5A18D73164524A0280EB9C61AEE71ADD">
    <w:name w:val="5A18D73164524A0280EB9C61AEE71ADD"/>
  </w:style>
  <w:style w:type="paragraph" w:customStyle="1" w:styleId="4974164EDEEC401E9A435C494C4055BD">
    <w:name w:val="4974164EDEEC401E9A435C494C4055BD"/>
  </w:style>
  <w:style w:type="paragraph" w:customStyle="1" w:styleId="6736679791DA4A7C9FC583F94A646D53">
    <w:name w:val="6736679791DA4A7C9FC583F94A646D53"/>
  </w:style>
  <w:style w:type="paragraph" w:customStyle="1" w:styleId="03FC1FD6499D47ADA3E9C0C8D014A729">
    <w:name w:val="03FC1FD6499D47ADA3E9C0C8D014A729"/>
  </w:style>
  <w:style w:type="paragraph" w:customStyle="1" w:styleId="216C55538C4044259D337AC1D67B0CE2">
    <w:name w:val="216C55538C4044259D337AC1D67B0CE2"/>
  </w:style>
  <w:style w:type="paragraph" w:customStyle="1" w:styleId="E889EE2B8F4747DCB109399C1E1F8A4C">
    <w:name w:val="E889EE2B8F4747DCB109399C1E1F8A4C"/>
  </w:style>
  <w:style w:type="paragraph" w:customStyle="1" w:styleId="B2EC67C234C24E4FA7F0DE7D59617161">
    <w:name w:val="B2EC67C234C24E4FA7F0DE7D59617161"/>
  </w:style>
  <w:style w:type="paragraph" w:customStyle="1" w:styleId="649265DC9DBF40F9A421904A8C4FD877">
    <w:name w:val="649265DC9DBF40F9A421904A8C4FD877"/>
  </w:style>
  <w:style w:type="paragraph" w:customStyle="1" w:styleId="09B1599BDB63401A849F70F27BED7F5F">
    <w:name w:val="09B1599BDB63401A849F70F27BED7F5F"/>
  </w:style>
  <w:style w:type="paragraph" w:customStyle="1" w:styleId="5CED21A1E84F4A44A7B02082F69D7087">
    <w:name w:val="5CED21A1E84F4A44A7B02082F69D7087"/>
  </w:style>
  <w:style w:type="paragraph" w:customStyle="1" w:styleId="A740C830AEBA41409F9EBA88DC5AA73E">
    <w:name w:val="A740C830AEBA41409F9EBA88DC5AA73E"/>
  </w:style>
  <w:style w:type="paragraph" w:customStyle="1" w:styleId="5B92632FBCBA499689AA1B81C1CB7F7C">
    <w:name w:val="5B92632FBCBA499689AA1B81C1CB7F7C"/>
  </w:style>
  <w:style w:type="paragraph" w:customStyle="1" w:styleId="530CC9E893824969B2502AC70408E420">
    <w:name w:val="530CC9E893824969B2502AC70408E420"/>
  </w:style>
  <w:style w:type="paragraph" w:customStyle="1" w:styleId="6AC3459BACAE4F40BF20303200676117">
    <w:name w:val="6AC3459BACAE4F40BF20303200676117"/>
    <w:rPr>
      <w:rFonts w:eastAsiaTheme="minorHAnsi"/>
      <w:lang w:eastAsia="en-US"/>
    </w:rPr>
  </w:style>
  <w:style w:type="paragraph" w:customStyle="1" w:styleId="8E5C6BAB95F84BF2B9A14F48DE6766A0">
    <w:name w:val="8E5C6BAB95F84BF2B9A14F48DE6766A0"/>
    <w:rPr>
      <w:rFonts w:eastAsiaTheme="minorHAnsi"/>
      <w:lang w:eastAsia="en-US"/>
    </w:rPr>
  </w:style>
  <w:style w:type="paragraph" w:customStyle="1" w:styleId="C3D567FCC767482F92896DDB74D71BF3">
    <w:name w:val="C3D567FCC767482F92896DDB74D71BF3"/>
    <w:rPr>
      <w:rFonts w:eastAsiaTheme="minorHAnsi"/>
      <w:lang w:eastAsia="en-US"/>
    </w:rPr>
  </w:style>
  <w:style w:type="paragraph" w:customStyle="1" w:styleId="530CC9E893824969B2502AC70408E4201">
    <w:name w:val="530CC9E893824969B2502AC70408E4201"/>
    <w:rPr>
      <w:rFonts w:eastAsiaTheme="minorHAnsi"/>
      <w:lang w:eastAsia="en-US"/>
    </w:rPr>
  </w:style>
  <w:style w:type="paragraph" w:customStyle="1" w:styleId="269DF77CEEEE4F8C87799345B5AB77AF">
    <w:name w:val="269DF77CEEEE4F8C87799345B5AB77AF"/>
    <w:rPr>
      <w:rFonts w:eastAsiaTheme="minorHAnsi"/>
      <w:lang w:eastAsia="en-US"/>
    </w:rPr>
  </w:style>
  <w:style w:type="paragraph" w:customStyle="1" w:styleId="E889EE2B8F4747DCB109399C1E1F8A4C1">
    <w:name w:val="E889EE2B8F4747DCB109399C1E1F8A4C1"/>
    <w:pPr>
      <w:spacing w:after="0" w:line="240" w:lineRule="auto"/>
    </w:pPr>
    <w:rPr>
      <w:rFonts w:eastAsiaTheme="minorHAnsi"/>
      <w:lang w:eastAsia="en-US"/>
    </w:rPr>
  </w:style>
  <w:style w:type="paragraph" w:customStyle="1" w:styleId="B2EC67C234C24E4FA7F0DE7D596171611">
    <w:name w:val="B2EC67C234C24E4FA7F0DE7D596171611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EDE3600669254309BB7D991ADD4C1603">
    <w:name w:val="EDE3600669254309BB7D991ADD4C1603"/>
  </w:style>
  <w:style w:type="paragraph" w:customStyle="1" w:styleId="2E53900605C3449EAE3A96E0A58E759D">
    <w:name w:val="2E53900605C3449EAE3A96E0A58E759D"/>
  </w:style>
  <w:style w:type="paragraph" w:customStyle="1" w:styleId="8A770C6CFEE3465DA2AB10879DBAC85C">
    <w:name w:val="8A770C6CFEE3465DA2AB10879DBAC85C"/>
  </w:style>
  <w:style w:type="paragraph" w:customStyle="1" w:styleId="D031A722950F47AAA6D6478E3A832F49">
    <w:name w:val="D031A722950F47AAA6D6478E3A832F49"/>
  </w:style>
  <w:style w:type="paragraph" w:customStyle="1" w:styleId="6AC3459BACAE4F40BF203032006761171">
    <w:name w:val="6AC3459BACAE4F40BF203032006761171"/>
    <w:rPr>
      <w:rFonts w:eastAsiaTheme="minorHAnsi"/>
      <w:lang w:eastAsia="en-US"/>
    </w:rPr>
  </w:style>
  <w:style w:type="paragraph" w:customStyle="1" w:styleId="C3D567FCC767482F92896DDB74D71BF31">
    <w:name w:val="C3D567FCC767482F92896DDB74D71BF31"/>
    <w:rPr>
      <w:rFonts w:eastAsiaTheme="minorHAnsi"/>
      <w:lang w:eastAsia="en-US"/>
    </w:rPr>
  </w:style>
  <w:style w:type="paragraph" w:customStyle="1" w:styleId="530CC9E893824969B2502AC70408E4202">
    <w:name w:val="530CC9E893824969B2502AC70408E4202"/>
    <w:rPr>
      <w:rFonts w:eastAsiaTheme="minorHAnsi"/>
      <w:lang w:eastAsia="en-US"/>
    </w:rPr>
  </w:style>
  <w:style w:type="paragraph" w:customStyle="1" w:styleId="8A770C6CFEE3465DA2AB10879DBAC85C1">
    <w:name w:val="8A770C6CFEE3465DA2AB10879DBAC85C1"/>
    <w:rPr>
      <w:rFonts w:eastAsiaTheme="minorHAnsi"/>
      <w:lang w:eastAsia="en-US"/>
    </w:rPr>
  </w:style>
  <w:style w:type="paragraph" w:customStyle="1" w:styleId="D031A722950F47AAA6D6478E3A832F491">
    <w:name w:val="D031A722950F47AAA6D6478E3A832F491"/>
    <w:rPr>
      <w:rFonts w:eastAsiaTheme="minorHAnsi"/>
      <w:lang w:eastAsia="en-US"/>
    </w:rPr>
  </w:style>
  <w:style w:type="paragraph" w:customStyle="1" w:styleId="E889EE2B8F4747DCB109399C1E1F8A4C2">
    <w:name w:val="E889EE2B8F4747DCB109399C1E1F8A4C2"/>
    <w:pPr>
      <w:spacing w:after="0" w:line="240" w:lineRule="auto"/>
    </w:pPr>
    <w:rPr>
      <w:rFonts w:eastAsiaTheme="minorHAnsi"/>
      <w:lang w:eastAsia="en-US"/>
    </w:rPr>
  </w:style>
  <w:style w:type="paragraph" w:customStyle="1" w:styleId="B2EC67C234C24E4FA7F0DE7D596171612">
    <w:name w:val="B2EC67C234C24E4FA7F0DE7D596171612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AEF888F485D0489DAE38BD8D56D0C263">
    <w:name w:val="AEF888F485D0489DAE38BD8D56D0C263"/>
    <w:rsid w:val="005F6B10"/>
  </w:style>
  <w:style w:type="paragraph" w:customStyle="1" w:styleId="6AC3459BACAE4F40BF203032006761172">
    <w:name w:val="6AC3459BACAE4F40BF203032006761172"/>
    <w:rsid w:val="005F6B10"/>
    <w:rPr>
      <w:rFonts w:eastAsiaTheme="minorHAnsi"/>
      <w:lang w:eastAsia="en-US"/>
    </w:rPr>
  </w:style>
  <w:style w:type="paragraph" w:customStyle="1" w:styleId="2AAC890B9DE8474CA43CE5DFC8A16425">
    <w:name w:val="2AAC890B9DE8474CA43CE5DFC8A16425"/>
    <w:rsid w:val="005F6B10"/>
    <w:rPr>
      <w:rFonts w:eastAsiaTheme="minorHAnsi"/>
      <w:lang w:eastAsia="en-US"/>
    </w:rPr>
  </w:style>
  <w:style w:type="paragraph" w:customStyle="1" w:styleId="8E5C6BAB95F84BF2B9A14F48DE6766A01">
    <w:name w:val="8E5C6BAB95F84BF2B9A14F48DE6766A01"/>
    <w:rsid w:val="005F6B10"/>
    <w:rPr>
      <w:rFonts w:eastAsiaTheme="minorHAnsi"/>
      <w:lang w:eastAsia="en-US"/>
    </w:rPr>
  </w:style>
  <w:style w:type="paragraph" w:customStyle="1" w:styleId="C3D567FCC767482F92896DDB74D71BF32">
    <w:name w:val="C3D567FCC767482F92896DDB74D71BF32"/>
    <w:rsid w:val="005F6B10"/>
    <w:rPr>
      <w:rFonts w:eastAsiaTheme="minorHAnsi"/>
      <w:lang w:eastAsia="en-US"/>
    </w:rPr>
  </w:style>
  <w:style w:type="paragraph" w:customStyle="1" w:styleId="8A770C6CFEE3465DA2AB10879DBAC85C2">
    <w:name w:val="8A770C6CFEE3465DA2AB10879DBAC85C2"/>
    <w:rsid w:val="005F6B10"/>
    <w:rPr>
      <w:rFonts w:eastAsiaTheme="minorHAnsi"/>
      <w:lang w:eastAsia="en-US"/>
    </w:rPr>
  </w:style>
  <w:style w:type="paragraph" w:customStyle="1" w:styleId="D031A722950F47AAA6D6478E3A832F492">
    <w:name w:val="D031A722950F47AAA6D6478E3A832F492"/>
    <w:rsid w:val="005F6B10"/>
    <w:rPr>
      <w:rFonts w:eastAsiaTheme="minorHAnsi"/>
      <w:lang w:eastAsia="en-US"/>
    </w:rPr>
  </w:style>
  <w:style w:type="paragraph" w:customStyle="1" w:styleId="E889EE2B8F4747DCB109399C1E1F8A4C3">
    <w:name w:val="E889EE2B8F4747DCB109399C1E1F8A4C3"/>
    <w:rsid w:val="005F6B10"/>
    <w:pPr>
      <w:spacing w:after="0" w:line="240" w:lineRule="auto"/>
    </w:pPr>
    <w:rPr>
      <w:rFonts w:eastAsiaTheme="minorHAnsi"/>
      <w:lang w:eastAsia="en-US"/>
    </w:rPr>
  </w:style>
  <w:style w:type="paragraph" w:customStyle="1" w:styleId="B2EC67C234C24E4FA7F0DE7D596171613">
    <w:name w:val="B2EC67C234C24E4FA7F0DE7D596171613"/>
    <w:rsid w:val="005F6B10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6AC3459BACAE4F40BF203032006761173">
    <w:name w:val="6AC3459BACAE4F40BF203032006761173"/>
    <w:rsid w:val="005F6B10"/>
    <w:rPr>
      <w:rFonts w:eastAsiaTheme="minorHAnsi"/>
      <w:lang w:eastAsia="en-US"/>
    </w:rPr>
  </w:style>
  <w:style w:type="paragraph" w:customStyle="1" w:styleId="E28301CA26324CC3BA902AE576176A9A">
    <w:name w:val="E28301CA26324CC3BA902AE576176A9A"/>
    <w:rsid w:val="005F6B10"/>
    <w:rPr>
      <w:rFonts w:eastAsiaTheme="minorHAnsi"/>
      <w:lang w:eastAsia="en-US"/>
    </w:rPr>
  </w:style>
  <w:style w:type="paragraph" w:customStyle="1" w:styleId="904C00B02C564738A4CB0B44B39C8682">
    <w:name w:val="904C00B02C564738A4CB0B44B39C8682"/>
    <w:rsid w:val="005F6B10"/>
    <w:rPr>
      <w:rFonts w:eastAsiaTheme="minorHAnsi"/>
      <w:lang w:eastAsia="en-US"/>
    </w:rPr>
  </w:style>
  <w:style w:type="paragraph" w:customStyle="1" w:styleId="561E592344614C1FB88305043FF3DEFA">
    <w:name w:val="561E592344614C1FB88305043FF3DEFA"/>
    <w:rsid w:val="005F6B10"/>
    <w:rPr>
      <w:rFonts w:eastAsiaTheme="minorHAnsi"/>
      <w:lang w:eastAsia="en-US"/>
    </w:rPr>
  </w:style>
  <w:style w:type="paragraph" w:customStyle="1" w:styleId="FBEDBD0A8D924C80859DA6B8CFE875D8">
    <w:name w:val="FBEDBD0A8D924C80859DA6B8CFE875D8"/>
    <w:rsid w:val="005F6B10"/>
    <w:rPr>
      <w:rFonts w:eastAsiaTheme="minorHAnsi"/>
      <w:lang w:eastAsia="en-US"/>
    </w:rPr>
  </w:style>
  <w:style w:type="paragraph" w:customStyle="1" w:styleId="D2F8283CFB3246898E61C038214C01FB">
    <w:name w:val="D2F8283CFB3246898E61C038214C01FB"/>
    <w:rsid w:val="005F6B10"/>
    <w:rPr>
      <w:rFonts w:eastAsiaTheme="minorHAnsi"/>
      <w:lang w:eastAsia="en-US"/>
    </w:rPr>
  </w:style>
  <w:style w:type="paragraph" w:customStyle="1" w:styleId="62451487810C4FA2BFE59C06A08771BF">
    <w:name w:val="62451487810C4FA2BFE59C06A08771BF"/>
    <w:rsid w:val="005F6B10"/>
    <w:rPr>
      <w:rFonts w:eastAsiaTheme="minorHAnsi"/>
      <w:lang w:eastAsia="en-US"/>
    </w:rPr>
  </w:style>
  <w:style w:type="paragraph" w:customStyle="1" w:styleId="E5F25DE4032B460B94A71CD1E365322B">
    <w:name w:val="E5F25DE4032B460B94A71CD1E365322B"/>
    <w:rsid w:val="005F6B10"/>
    <w:rPr>
      <w:rFonts w:eastAsiaTheme="minorHAnsi"/>
      <w:lang w:eastAsia="en-US"/>
    </w:rPr>
  </w:style>
  <w:style w:type="paragraph" w:customStyle="1" w:styleId="5509604185464583AF2B78309CB87426">
    <w:name w:val="5509604185464583AF2B78309CB87426"/>
    <w:rsid w:val="005F6B10"/>
    <w:rPr>
      <w:rFonts w:eastAsiaTheme="minorHAnsi"/>
      <w:lang w:eastAsia="en-US"/>
    </w:rPr>
  </w:style>
  <w:style w:type="paragraph" w:customStyle="1" w:styleId="F048CE44D87342E7972F0D489B7DA7F4">
    <w:name w:val="F048CE44D87342E7972F0D489B7DA7F4"/>
    <w:rsid w:val="005F6B10"/>
    <w:rPr>
      <w:rFonts w:eastAsiaTheme="minorHAnsi"/>
      <w:lang w:eastAsia="en-US"/>
    </w:rPr>
  </w:style>
  <w:style w:type="paragraph" w:customStyle="1" w:styleId="C20EEFEE60954D80B903CE3D81FA41E6">
    <w:name w:val="C20EEFEE60954D80B903CE3D81FA41E6"/>
    <w:rsid w:val="005F6B10"/>
    <w:rPr>
      <w:rFonts w:eastAsiaTheme="minorHAnsi"/>
      <w:lang w:eastAsia="en-US"/>
    </w:rPr>
  </w:style>
  <w:style w:type="paragraph" w:customStyle="1" w:styleId="80C6AFE653DB4B04BF60E667F9660E0D">
    <w:name w:val="80C6AFE653DB4B04BF60E667F9660E0D"/>
    <w:rsid w:val="005F6B10"/>
    <w:rPr>
      <w:rFonts w:eastAsiaTheme="minorHAnsi"/>
      <w:lang w:eastAsia="en-US"/>
    </w:rPr>
  </w:style>
  <w:style w:type="paragraph" w:customStyle="1" w:styleId="2AAC890B9DE8474CA43CE5DFC8A164251">
    <w:name w:val="2AAC890B9DE8474CA43CE5DFC8A164251"/>
    <w:rsid w:val="005F6B10"/>
    <w:rPr>
      <w:rFonts w:eastAsiaTheme="minorHAnsi"/>
      <w:lang w:eastAsia="en-US"/>
    </w:rPr>
  </w:style>
  <w:style w:type="paragraph" w:customStyle="1" w:styleId="8E5C6BAB95F84BF2B9A14F48DE6766A02">
    <w:name w:val="8E5C6BAB95F84BF2B9A14F48DE6766A02"/>
    <w:rsid w:val="005F6B10"/>
    <w:rPr>
      <w:rFonts w:eastAsiaTheme="minorHAnsi"/>
      <w:lang w:eastAsia="en-US"/>
    </w:rPr>
  </w:style>
  <w:style w:type="paragraph" w:customStyle="1" w:styleId="C3D567FCC767482F92896DDB74D71BF33">
    <w:name w:val="C3D567FCC767482F92896DDB74D71BF33"/>
    <w:rsid w:val="005F6B10"/>
    <w:rPr>
      <w:rFonts w:eastAsiaTheme="minorHAnsi"/>
      <w:lang w:eastAsia="en-US"/>
    </w:rPr>
  </w:style>
  <w:style w:type="paragraph" w:customStyle="1" w:styleId="8A770C6CFEE3465DA2AB10879DBAC85C3">
    <w:name w:val="8A770C6CFEE3465DA2AB10879DBAC85C3"/>
    <w:rsid w:val="005F6B10"/>
    <w:rPr>
      <w:rFonts w:eastAsiaTheme="minorHAnsi"/>
      <w:lang w:eastAsia="en-US"/>
    </w:rPr>
  </w:style>
  <w:style w:type="paragraph" w:customStyle="1" w:styleId="D031A722950F47AAA6D6478E3A832F493">
    <w:name w:val="D031A722950F47AAA6D6478E3A832F493"/>
    <w:rsid w:val="005F6B10"/>
    <w:rPr>
      <w:rFonts w:eastAsiaTheme="minorHAnsi"/>
      <w:lang w:eastAsia="en-US"/>
    </w:rPr>
  </w:style>
  <w:style w:type="paragraph" w:customStyle="1" w:styleId="E889EE2B8F4747DCB109399C1E1F8A4C4">
    <w:name w:val="E889EE2B8F4747DCB109399C1E1F8A4C4"/>
    <w:rsid w:val="005F6B10"/>
    <w:pPr>
      <w:spacing w:after="0" w:line="240" w:lineRule="auto"/>
    </w:pPr>
    <w:rPr>
      <w:rFonts w:eastAsiaTheme="minorHAnsi"/>
      <w:lang w:eastAsia="en-US"/>
    </w:rPr>
  </w:style>
  <w:style w:type="paragraph" w:customStyle="1" w:styleId="B2EC67C234C24E4FA7F0DE7D596171614">
    <w:name w:val="B2EC67C234C24E4FA7F0DE7D596171614"/>
    <w:rsid w:val="005F6B10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6AC3459BACAE4F40BF203032006761174">
    <w:name w:val="6AC3459BACAE4F40BF203032006761174"/>
    <w:rsid w:val="005F6B10"/>
    <w:rPr>
      <w:rFonts w:eastAsiaTheme="minorHAnsi"/>
      <w:lang w:eastAsia="en-US"/>
    </w:rPr>
  </w:style>
  <w:style w:type="paragraph" w:customStyle="1" w:styleId="E28301CA26324CC3BA902AE576176A9A1">
    <w:name w:val="E28301CA26324CC3BA902AE576176A9A1"/>
    <w:rsid w:val="005F6B10"/>
    <w:rPr>
      <w:rFonts w:eastAsiaTheme="minorHAnsi"/>
      <w:lang w:eastAsia="en-US"/>
    </w:rPr>
  </w:style>
  <w:style w:type="paragraph" w:customStyle="1" w:styleId="904C00B02C564738A4CB0B44B39C86821">
    <w:name w:val="904C00B02C564738A4CB0B44B39C86821"/>
    <w:rsid w:val="005F6B10"/>
    <w:rPr>
      <w:rFonts w:eastAsiaTheme="minorHAnsi"/>
      <w:lang w:eastAsia="en-US"/>
    </w:rPr>
  </w:style>
  <w:style w:type="paragraph" w:customStyle="1" w:styleId="561E592344614C1FB88305043FF3DEFA1">
    <w:name w:val="561E592344614C1FB88305043FF3DEFA1"/>
    <w:rsid w:val="005F6B10"/>
    <w:rPr>
      <w:rFonts w:eastAsiaTheme="minorHAnsi"/>
      <w:lang w:eastAsia="en-US"/>
    </w:rPr>
  </w:style>
  <w:style w:type="paragraph" w:customStyle="1" w:styleId="FBEDBD0A8D924C80859DA6B8CFE875D81">
    <w:name w:val="FBEDBD0A8D924C80859DA6B8CFE875D81"/>
    <w:rsid w:val="005F6B10"/>
    <w:rPr>
      <w:rFonts w:eastAsiaTheme="minorHAnsi"/>
      <w:lang w:eastAsia="en-US"/>
    </w:rPr>
  </w:style>
  <w:style w:type="paragraph" w:customStyle="1" w:styleId="D2F8283CFB3246898E61C038214C01FB1">
    <w:name w:val="D2F8283CFB3246898E61C038214C01FB1"/>
    <w:rsid w:val="005F6B10"/>
    <w:rPr>
      <w:rFonts w:eastAsiaTheme="minorHAnsi"/>
      <w:lang w:eastAsia="en-US"/>
    </w:rPr>
  </w:style>
  <w:style w:type="paragraph" w:customStyle="1" w:styleId="62451487810C4FA2BFE59C06A08771BF1">
    <w:name w:val="62451487810C4FA2BFE59C06A08771BF1"/>
    <w:rsid w:val="005F6B10"/>
    <w:rPr>
      <w:rFonts w:eastAsiaTheme="minorHAnsi"/>
      <w:lang w:eastAsia="en-US"/>
    </w:rPr>
  </w:style>
  <w:style w:type="paragraph" w:customStyle="1" w:styleId="E5F25DE4032B460B94A71CD1E365322B1">
    <w:name w:val="E5F25DE4032B460B94A71CD1E365322B1"/>
    <w:rsid w:val="005F6B10"/>
    <w:rPr>
      <w:rFonts w:eastAsiaTheme="minorHAnsi"/>
      <w:lang w:eastAsia="en-US"/>
    </w:rPr>
  </w:style>
  <w:style w:type="paragraph" w:customStyle="1" w:styleId="5509604185464583AF2B78309CB874261">
    <w:name w:val="5509604185464583AF2B78309CB874261"/>
    <w:rsid w:val="005F6B10"/>
    <w:rPr>
      <w:rFonts w:eastAsiaTheme="minorHAnsi"/>
      <w:lang w:eastAsia="en-US"/>
    </w:rPr>
  </w:style>
  <w:style w:type="paragraph" w:customStyle="1" w:styleId="F048CE44D87342E7972F0D489B7DA7F41">
    <w:name w:val="F048CE44D87342E7972F0D489B7DA7F41"/>
    <w:rsid w:val="005F6B10"/>
    <w:rPr>
      <w:rFonts w:eastAsiaTheme="minorHAnsi"/>
      <w:lang w:eastAsia="en-US"/>
    </w:rPr>
  </w:style>
  <w:style w:type="paragraph" w:customStyle="1" w:styleId="C20EEFEE60954D80B903CE3D81FA41E61">
    <w:name w:val="C20EEFEE60954D80B903CE3D81FA41E61"/>
    <w:rsid w:val="005F6B10"/>
    <w:rPr>
      <w:rFonts w:eastAsiaTheme="minorHAnsi"/>
      <w:lang w:eastAsia="en-US"/>
    </w:rPr>
  </w:style>
  <w:style w:type="paragraph" w:customStyle="1" w:styleId="80C6AFE653DB4B04BF60E667F9660E0D1">
    <w:name w:val="80C6AFE653DB4B04BF60E667F9660E0D1"/>
    <w:rsid w:val="005F6B10"/>
    <w:rPr>
      <w:rFonts w:eastAsiaTheme="minorHAnsi"/>
      <w:lang w:eastAsia="en-US"/>
    </w:rPr>
  </w:style>
  <w:style w:type="paragraph" w:customStyle="1" w:styleId="2AAC890B9DE8474CA43CE5DFC8A164252">
    <w:name w:val="2AAC890B9DE8474CA43CE5DFC8A164252"/>
    <w:rsid w:val="005F6B10"/>
    <w:rPr>
      <w:rFonts w:eastAsiaTheme="minorHAnsi"/>
      <w:lang w:eastAsia="en-US"/>
    </w:rPr>
  </w:style>
  <w:style w:type="paragraph" w:customStyle="1" w:styleId="8E5C6BAB95F84BF2B9A14F48DE6766A03">
    <w:name w:val="8E5C6BAB95F84BF2B9A14F48DE6766A03"/>
    <w:rsid w:val="005F6B10"/>
    <w:rPr>
      <w:rFonts w:eastAsiaTheme="minorHAnsi"/>
      <w:lang w:eastAsia="en-US"/>
    </w:rPr>
  </w:style>
  <w:style w:type="paragraph" w:customStyle="1" w:styleId="658701BA74B04175806BD4A1DDF7D567">
    <w:name w:val="658701BA74B04175806BD4A1DDF7D567"/>
    <w:rsid w:val="005F6B10"/>
    <w:rPr>
      <w:rFonts w:eastAsiaTheme="minorHAnsi"/>
      <w:lang w:eastAsia="en-US"/>
    </w:rPr>
  </w:style>
  <w:style w:type="paragraph" w:customStyle="1" w:styleId="E433DFB23E2E4DAFB727A21BB89BFABC">
    <w:name w:val="E433DFB23E2E4DAFB727A21BB89BFABC"/>
    <w:rsid w:val="005F6B10"/>
    <w:rPr>
      <w:rFonts w:eastAsiaTheme="minorHAnsi"/>
      <w:lang w:eastAsia="en-US"/>
    </w:rPr>
  </w:style>
  <w:style w:type="paragraph" w:customStyle="1" w:styleId="C3D567FCC767482F92896DDB74D71BF34">
    <w:name w:val="C3D567FCC767482F92896DDB74D71BF34"/>
    <w:rsid w:val="005F6B10"/>
    <w:rPr>
      <w:rFonts w:eastAsiaTheme="minorHAnsi"/>
      <w:lang w:eastAsia="en-US"/>
    </w:rPr>
  </w:style>
  <w:style w:type="paragraph" w:customStyle="1" w:styleId="8A770C6CFEE3465DA2AB10879DBAC85C4">
    <w:name w:val="8A770C6CFEE3465DA2AB10879DBAC85C4"/>
    <w:rsid w:val="005F6B10"/>
    <w:rPr>
      <w:rFonts w:eastAsiaTheme="minorHAnsi"/>
      <w:lang w:eastAsia="en-US"/>
    </w:rPr>
  </w:style>
  <w:style w:type="paragraph" w:customStyle="1" w:styleId="D031A722950F47AAA6D6478E3A832F494">
    <w:name w:val="D031A722950F47AAA6D6478E3A832F494"/>
    <w:rsid w:val="005F6B10"/>
    <w:rPr>
      <w:rFonts w:eastAsiaTheme="minorHAnsi"/>
      <w:lang w:eastAsia="en-US"/>
    </w:rPr>
  </w:style>
  <w:style w:type="paragraph" w:customStyle="1" w:styleId="E870CF154DA54DC79F11F35F79DEBC65">
    <w:name w:val="E870CF154DA54DC79F11F35F79DEBC65"/>
    <w:rsid w:val="005F6B10"/>
    <w:rPr>
      <w:rFonts w:eastAsiaTheme="minorHAnsi"/>
      <w:lang w:eastAsia="en-US"/>
    </w:rPr>
  </w:style>
  <w:style w:type="paragraph" w:customStyle="1" w:styleId="7DA4A5CABD9E469C8C4D243815B86C46">
    <w:name w:val="7DA4A5CABD9E469C8C4D243815B86C46"/>
    <w:rsid w:val="005F6B10"/>
    <w:rPr>
      <w:rFonts w:eastAsiaTheme="minorHAnsi"/>
      <w:lang w:eastAsia="en-US"/>
    </w:rPr>
  </w:style>
  <w:style w:type="paragraph" w:customStyle="1" w:styleId="06B140811D98460FBCF27F65FB8316C2">
    <w:name w:val="06B140811D98460FBCF27F65FB8316C2"/>
    <w:rsid w:val="005F6B10"/>
    <w:pPr>
      <w:spacing w:after="0" w:line="240" w:lineRule="auto"/>
    </w:pPr>
    <w:rPr>
      <w:rFonts w:eastAsiaTheme="minorHAnsi"/>
      <w:lang w:eastAsia="en-US"/>
    </w:rPr>
  </w:style>
  <w:style w:type="paragraph" w:customStyle="1" w:styleId="E889EE2B8F4747DCB109399C1E1F8A4C5">
    <w:name w:val="E889EE2B8F4747DCB109399C1E1F8A4C5"/>
    <w:rsid w:val="005F6B10"/>
    <w:pPr>
      <w:spacing w:after="0" w:line="240" w:lineRule="auto"/>
    </w:pPr>
    <w:rPr>
      <w:rFonts w:eastAsiaTheme="minorHAnsi"/>
      <w:lang w:eastAsia="en-US"/>
    </w:rPr>
  </w:style>
  <w:style w:type="paragraph" w:customStyle="1" w:styleId="3DE3785054A44363BC588D01C8A68FD9">
    <w:name w:val="3DE3785054A44363BC588D01C8A68FD9"/>
    <w:rsid w:val="005F6B10"/>
    <w:pPr>
      <w:spacing w:after="0" w:line="240" w:lineRule="auto"/>
    </w:pPr>
    <w:rPr>
      <w:rFonts w:eastAsiaTheme="minorHAnsi"/>
      <w:lang w:eastAsia="en-US"/>
    </w:rPr>
  </w:style>
  <w:style w:type="paragraph" w:customStyle="1" w:styleId="B2EC67C234C24E4FA7F0DE7D596171615">
    <w:name w:val="B2EC67C234C24E4FA7F0DE7D596171615"/>
    <w:rsid w:val="005F6B10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1ACBD89D008241B18C0AE6F818411F51">
    <w:name w:val="1ACBD89D008241B18C0AE6F818411F51"/>
    <w:rsid w:val="005F6B10"/>
  </w:style>
  <w:style w:type="paragraph" w:customStyle="1" w:styleId="FC0BB882AF514B93ACB4B436144E1CCA">
    <w:name w:val="FC0BB882AF514B93ACB4B436144E1CCA"/>
    <w:rsid w:val="005F6B10"/>
  </w:style>
  <w:style w:type="paragraph" w:customStyle="1" w:styleId="C04DE623D46943DB8352B49E5CE0AE66">
    <w:name w:val="C04DE623D46943DB8352B49E5CE0AE66"/>
    <w:rsid w:val="005F6B10"/>
  </w:style>
  <w:style w:type="paragraph" w:customStyle="1" w:styleId="6AC3459BACAE4F40BF203032006761175">
    <w:name w:val="6AC3459BACAE4F40BF203032006761175"/>
    <w:rsid w:val="005F6B10"/>
    <w:rPr>
      <w:rFonts w:eastAsiaTheme="minorHAnsi"/>
      <w:lang w:eastAsia="en-US"/>
    </w:rPr>
  </w:style>
  <w:style w:type="paragraph" w:customStyle="1" w:styleId="E28301CA26324CC3BA902AE576176A9A2">
    <w:name w:val="E28301CA26324CC3BA902AE576176A9A2"/>
    <w:rsid w:val="005F6B10"/>
    <w:rPr>
      <w:rFonts w:eastAsiaTheme="minorHAnsi"/>
      <w:lang w:eastAsia="en-US"/>
    </w:rPr>
  </w:style>
  <w:style w:type="paragraph" w:customStyle="1" w:styleId="904C00B02C564738A4CB0B44B39C86822">
    <w:name w:val="904C00B02C564738A4CB0B44B39C86822"/>
    <w:rsid w:val="005F6B10"/>
    <w:rPr>
      <w:rFonts w:eastAsiaTheme="minorHAnsi"/>
      <w:lang w:eastAsia="en-US"/>
    </w:rPr>
  </w:style>
  <w:style w:type="paragraph" w:customStyle="1" w:styleId="561E592344614C1FB88305043FF3DEFA2">
    <w:name w:val="561E592344614C1FB88305043FF3DEFA2"/>
    <w:rsid w:val="005F6B10"/>
    <w:rPr>
      <w:rFonts w:eastAsiaTheme="minorHAnsi"/>
      <w:lang w:eastAsia="en-US"/>
    </w:rPr>
  </w:style>
  <w:style w:type="paragraph" w:customStyle="1" w:styleId="FBEDBD0A8D924C80859DA6B8CFE875D82">
    <w:name w:val="FBEDBD0A8D924C80859DA6B8CFE875D82"/>
    <w:rsid w:val="005F6B10"/>
    <w:rPr>
      <w:rFonts w:eastAsiaTheme="minorHAnsi"/>
      <w:lang w:eastAsia="en-US"/>
    </w:rPr>
  </w:style>
  <w:style w:type="paragraph" w:customStyle="1" w:styleId="D2F8283CFB3246898E61C038214C01FB2">
    <w:name w:val="D2F8283CFB3246898E61C038214C01FB2"/>
    <w:rsid w:val="005F6B10"/>
    <w:rPr>
      <w:rFonts w:eastAsiaTheme="minorHAnsi"/>
      <w:lang w:eastAsia="en-US"/>
    </w:rPr>
  </w:style>
  <w:style w:type="paragraph" w:customStyle="1" w:styleId="62451487810C4FA2BFE59C06A08771BF2">
    <w:name w:val="62451487810C4FA2BFE59C06A08771BF2"/>
    <w:rsid w:val="005F6B10"/>
    <w:rPr>
      <w:rFonts w:eastAsiaTheme="minorHAnsi"/>
      <w:lang w:eastAsia="en-US"/>
    </w:rPr>
  </w:style>
  <w:style w:type="paragraph" w:customStyle="1" w:styleId="E5F25DE4032B460B94A71CD1E365322B2">
    <w:name w:val="E5F25DE4032B460B94A71CD1E365322B2"/>
    <w:rsid w:val="005F6B10"/>
    <w:rPr>
      <w:rFonts w:eastAsiaTheme="minorHAnsi"/>
      <w:lang w:eastAsia="en-US"/>
    </w:rPr>
  </w:style>
  <w:style w:type="paragraph" w:customStyle="1" w:styleId="5509604185464583AF2B78309CB874262">
    <w:name w:val="5509604185464583AF2B78309CB874262"/>
    <w:rsid w:val="005F6B10"/>
    <w:rPr>
      <w:rFonts w:eastAsiaTheme="minorHAnsi"/>
      <w:lang w:eastAsia="en-US"/>
    </w:rPr>
  </w:style>
  <w:style w:type="paragraph" w:customStyle="1" w:styleId="F048CE44D87342E7972F0D489B7DA7F42">
    <w:name w:val="F048CE44D87342E7972F0D489B7DA7F42"/>
    <w:rsid w:val="005F6B10"/>
    <w:rPr>
      <w:rFonts w:eastAsiaTheme="minorHAnsi"/>
      <w:lang w:eastAsia="en-US"/>
    </w:rPr>
  </w:style>
  <w:style w:type="paragraph" w:customStyle="1" w:styleId="C20EEFEE60954D80B903CE3D81FA41E62">
    <w:name w:val="C20EEFEE60954D80B903CE3D81FA41E62"/>
    <w:rsid w:val="005F6B10"/>
    <w:rPr>
      <w:rFonts w:eastAsiaTheme="minorHAnsi"/>
      <w:lang w:eastAsia="en-US"/>
    </w:rPr>
  </w:style>
  <w:style w:type="paragraph" w:customStyle="1" w:styleId="80C6AFE653DB4B04BF60E667F9660E0D2">
    <w:name w:val="80C6AFE653DB4B04BF60E667F9660E0D2"/>
    <w:rsid w:val="005F6B10"/>
    <w:rPr>
      <w:rFonts w:eastAsiaTheme="minorHAnsi"/>
      <w:lang w:eastAsia="en-US"/>
    </w:rPr>
  </w:style>
  <w:style w:type="paragraph" w:customStyle="1" w:styleId="2AAC890B9DE8474CA43CE5DFC8A164253">
    <w:name w:val="2AAC890B9DE8474CA43CE5DFC8A164253"/>
    <w:rsid w:val="005F6B10"/>
    <w:rPr>
      <w:rFonts w:eastAsiaTheme="minorHAnsi"/>
      <w:lang w:eastAsia="en-US"/>
    </w:rPr>
  </w:style>
  <w:style w:type="paragraph" w:customStyle="1" w:styleId="8E5C6BAB95F84BF2B9A14F48DE6766A04">
    <w:name w:val="8E5C6BAB95F84BF2B9A14F48DE6766A04"/>
    <w:rsid w:val="005F6B10"/>
    <w:rPr>
      <w:rFonts w:eastAsiaTheme="minorHAnsi"/>
      <w:lang w:eastAsia="en-US"/>
    </w:rPr>
  </w:style>
  <w:style w:type="paragraph" w:customStyle="1" w:styleId="658701BA74B04175806BD4A1DDF7D5671">
    <w:name w:val="658701BA74B04175806BD4A1DDF7D5671"/>
    <w:rsid w:val="005F6B10"/>
    <w:rPr>
      <w:rFonts w:eastAsiaTheme="minorHAnsi"/>
      <w:lang w:eastAsia="en-US"/>
    </w:rPr>
  </w:style>
  <w:style w:type="paragraph" w:customStyle="1" w:styleId="E433DFB23E2E4DAFB727A21BB89BFABC1">
    <w:name w:val="E433DFB23E2E4DAFB727A21BB89BFABC1"/>
    <w:rsid w:val="005F6B10"/>
    <w:rPr>
      <w:rFonts w:eastAsiaTheme="minorHAnsi"/>
      <w:lang w:eastAsia="en-US"/>
    </w:rPr>
  </w:style>
  <w:style w:type="paragraph" w:customStyle="1" w:styleId="C3D567FCC767482F92896DDB74D71BF35">
    <w:name w:val="C3D567FCC767482F92896DDB74D71BF35"/>
    <w:rsid w:val="005F6B10"/>
    <w:rPr>
      <w:rFonts w:eastAsiaTheme="minorHAnsi"/>
      <w:lang w:eastAsia="en-US"/>
    </w:rPr>
  </w:style>
  <w:style w:type="paragraph" w:customStyle="1" w:styleId="8A770C6CFEE3465DA2AB10879DBAC85C5">
    <w:name w:val="8A770C6CFEE3465DA2AB10879DBAC85C5"/>
    <w:rsid w:val="005F6B10"/>
    <w:rPr>
      <w:rFonts w:eastAsiaTheme="minorHAnsi"/>
      <w:lang w:eastAsia="en-US"/>
    </w:rPr>
  </w:style>
  <w:style w:type="paragraph" w:customStyle="1" w:styleId="D031A722950F47AAA6D6478E3A832F495">
    <w:name w:val="D031A722950F47AAA6D6478E3A832F495"/>
    <w:rsid w:val="005F6B10"/>
    <w:rPr>
      <w:rFonts w:eastAsiaTheme="minorHAnsi"/>
      <w:lang w:eastAsia="en-US"/>
    </w:rPr>
  </w:style>
  <w:style w:type="paragraph" w:customStyle="1" w:styleId="E870CF154DA54DC79F11F35F79DEBC651">
    <w:name w:val="E870CF154DA54DC79F11F35F79DEBC651"/>
    <w:rsid w:val="005F6B10"/>
    <w:rPr>
      <w:rFonts w:eastAsiaTheme="minorHAnsi"/>
      <w:lang w:eastAsia="en-US"/>
    </w:rPr>
  </w:style>
  <w:style w:type="paragraph" w:customStyle="1" w:styleId="7DA4A5CABD9E469C8C4D243815B86C461">
    <w:name w:val="7DA4A5CABD9E469C8C4D243815B86C461"/>
    <w:rsid w:val="005F6B10"/>
    <w:rPr>
      <w:rFonts w:eastAsiaTheme="minorHAnsi"/>
      <w:lang w:eastAsia="en-US"/>
    </w:rPr>
  </w:style>
  <w:style w:type="paragraph" w:customStyle="1" w:styleId="1ACBD89D008241B18C0AE6F818411F511">
    <w:name w:val="1ACBD89D008241B18C0AE6F818411F511"/>
    <w:rsid w:val="005F6B10"/>
    <w:pPr>
      <w:spacing w:after="0" w:line="240" w:lineRule="auto"/>
    </w:pPr>
    <w:rPr>
      <w:rFonts w:eastAsiaTheme="minorHAnsi"/>
      <w:lang w:eastAsia="en-US"/>
    </w:rPr>
  </w:style>
  <w:style w:type="paragraph" w:customStyle="1" w:styleId="A813DD4D22704240A106EFC10556B135">
    <w:name w:val="A813DD4D22704240A106EFC10556B135"/>
    <w:rsid w:val="006F7914"/>
  </w:style>
  <w:style w:type="paragraph" w:customStyle="1" w:styleId="288D21E3F1DB449BA3015DCAFF603120">
    <w:name w:val="288D21E3F1DB449BA3015DCAFF603120"/>
    <w:rsid w:val="006F7914"/>
  </w:style>
  <w:style w:type="paragraph" w:customStyle="1" w:styleId="1B5F8A40BCC5448CB9EB1C502A24545E">
    <w:name w:val="1B5F8A40BCC5448CB9EB1C502A24545E"/>
    <w:rsid w:val="006F7914"/>
  </w:style>
  <w:style w:type="paragraph" w:customStyle="1" w:styleId="C75CFEA5B81545F5AA9831FCA1AEB72C">
    <w:name w:val="C75CFEA5B81545F5AA9831FCA1AEB72C"/>
    <w:rsid w:val="006F7914"/>
  </w:style>
  <w:style w:type="paragraph" w:customStyle="1" w:styleId="7E3A57726F1549B0BEE9798F35020967">
    <w:name w:val="7E3A57726F1549B0BEE9798F35020967"/>
    <w:rsid w:val="006F7914"/>
  </w:style>
  <w:style w:type="paragraph" w:customStyle="1" w:styleId="F59B8ABB9BAC43C2BE24959CA097079E">
    <w:name w:val="F59B8ABB9BAC43C2BE24959CA097079E"/>
    <w:rsid w:val="006F7914"/>
  </w:style>
  <w:style w:type="paragraph" w:customStyle="1" w:styleId="D0190FC8683A45DA97BE7EFD1A903339">
    <w:name w:val="D0190FC8683A45DA97BE7EFD1A903339"/>
    <w:rsid w:val="006F7914"/>
  </w:style>
  <w:style w:type="paragraph" w:customStyle="1" w:styleId="9E13B056C1834FC7961A1D5B2900E414">
    <w:name w:val="9E13B056C1834FC7961A1D5B2900E414"/>
    <w:rsid w:val="006F7914"/>
  </w:style>
  <w:style w:type="paragraph" w:customStyle="1" w:styleId="DEBD2F5ABC44477BBEAC41993D7FAFC2">
    <w:name w:val="DEBD2F5ABC44477BBEAC41993D7FAFC2"/>
    <w:rsid w:val="006F7914"/>
  </w:style>
  <w:style w:type="paragraph" w:customStyle="1" w:styleId="EE526E202008480EA6E421832A22A483">
    <w:name w:val="EE526E202008480EA6E421832A22A483"/>
    <w:rsid w:val="006F7914"/>
  </w:style>
  <w:style w:type="paragraph" w:customStyle="1" w:styleId="4CEE5F60A73C4EB9B4716D2450CF2EEB">
    <w:name w:val="4CEE5F60A73C4EB9B4716D2450CF2EEB"/>
    <w:rsid w:val="006F7914"/>
  </w:style>
  <w:style w:type="paragraph" w:customStyle="1" w:styleId="210B72988425430EAA9B457916097FD3">
    <w:name w:val="210B72988425430EAA9B457916097FD3"/>
    <w:rsid w:val="006F7914"/>
  </w:style>
  <w:style w:type="paragraph" w:customStyle="1" w:styleId="734CAE7229F44C74817C762FE733A8E0">
    <w:name w:val="734CAE7229F44C74817C762FE733A8E0"/>
    <w:rsid w:val="006F7914"/>
  </w:style>
  <w:style w:type="paragraph" w:customStyle="1" w:styleId="B9EAA9070BB24EBEB96C40920540912A">
    <w:name w:val="B9EAA9070BB24EBEB96C40920540912A"/>
    <w:rsid w:val="006F7914"/>
  </w:style>
  <w:style w:type="paragraph" w:customStyle="1" w:styleId="3E432C1AEE7B4F31B1D7064953CF13FF">
    <w:name w:val="3E432C1AEE7B4F31B1D7064953CF13FF"/>
    <w:rsid w:val="006F7914"/>
  </w:style>
  <w:style w:type="paragraph" w:customStyle="1" w:styleId="0F5A55AC01124A1BB5C0CB7DA51FE752">
    <w:name w:val="0F5A55AC01124A1BB5C0CB7DA51FE752"/>
    <w:rsid w:val="006F7914"/>
  </w:style>
  <w:style w:type="paragraph" w:customStyle="1" w:styleId="563251A2B9FB4D458C98715EF01D53F1">
    <w:name w:val="563251A2B9FB4D458C98715EF01D53F1"/>
    <w:rsid w:val="006F7914"/>
  </w:style>
  <w:style w:type="paragraph" w:customStyle="1" w:styleId="1A52B6EA4A184F99BFB92AA1EE557F39">
    <w:name w:val="1A52B6EA4A184F99BFB92AA1EE557F39"/>
    <w:rsid w:val="006F7914"/>
  </w:style>
  <w:style w:type="paragraph" w:customStyle="1" w:styleId="482F9EAEE02B40D5B5CAFC0060ECF5CA">
    <w:name w:val="482F9EAEE02B40D5B5CAFC0060ECF5CA"/>
    <w:rsid w:val="006F7914"/>
  </w:style>
  <w:style w:type="paragraph" w:customStyle="1" w:styleId="4E239A211B7042988FCC1B47EF23574F">
    <w:name w:val="4E239A211B7042988FCC1B47EF23574F"/>
    <w:rsid w:val="006F7914"/>
  </w:style>
  <w:style w:type="paragraph" w:customStyle="1" w:styleId="042C9DC3F41E40B78DB8DFCCAB02C28E">
    <w:name w:val="042C9DC3F41E40B78DB8DFCCAB02C28E"/>
    <w:rsid w:val="006F7914"/>
  </w:style>
  <w:style w:type="paragraph" w:customStyle="1" w:styleId="C85476F7A39149AE91B463A18D0AE220">
    <w:name w:val="C85476F7A39149AE91B463A18D0AE220"/>
    <w:rsid w:val="006F7914"/>
  </w:style>
  <w:style w:type="paragraph" w:customStyle="1" w:styleId="423659894FAB4EA0BB3DBE95FE0EE63B">
    <w:name w:val="423659894FAB4EA0BB3DBE95FE0EE63B"/>
    <w:rsid w:val="006F7914"/>
  </w:style>
  <w:style w:type="paragraph" w:customStyle="1" w:styleId="C1158CDFA58B428E97A730190E11574D">
    <w:name w:val="C1158CDFA58B428E97A730190E11574D"/>
    <w:rsid w:val="006F7914"/>
  </w:style>
  <w:style w:type="paragraph" w:customStyle="1" w:styleId="A00F8EC6B8C94F6A84537E303F242730">
    <w:name w:val="A00F8EC6B8C94F6A84537E303F242730"/>
    <w:rsid w:val="006F7914"/>
  </w:style>
  <w:style w:type="paragraph" w:customStyle="1" w:styleId="59AA97A4DF824A2D932822EA04E0118A">
    <w:name w:val="59AA97A4DF824A2D932822EA04E0118A"/>
    <w:rsid w:val="006F7914"/>
  </w:style>
  <w:style w:type="paragraph" w:customStyle="1" w:styleId="6AC3459BACAE4F40BF203032006761176">
    <w:name w:val="6AC3459BACAE4F40BF203032006761176"/>
    <w:rsid w:val="006F7914"/>
    <w:rPr>
      <w:rFonts w:eastAsiaTheme="minorHAnsi"/>
      <w:lang w:eastAsia="en-US"/>
    </w:rPr>
  </w:style>
  <w:style w:type="paragraph" w:customStyle="1" w:styleId="E28301CA26324CC3BA902AE576176A9A3">
    <w:name w:val="E28301CA26324CC3BA902AE576176A9A3"/>
    <w:rsid w:val="006F7914"/>
    <w:rPr>
      <w:rFonts w:eastAsiaTheme="minorHAnsi"/>
      <w:lang w:eastAsia="en-US"/>
    </w:rPr>
  </w:style>
  <w:style w:type="paragraph" w:customStyle="1" w:styleId="904C00B02C564738A4CB0B44B39C86823">
    <w:name w:val="904C00B02C564738A4CB0B44B39C86823"/>
    <w:rsid w:val="006F7914"/>
    <w:rPr>
      <w:rFonts w:eastAsiaTheme="minorHAnsi"/>
      <w:lang w:eastAsia="en-US"/>
    </w:rPr>
  </w:style>
  <w:style w:type="paragraph" w:customStyle="1" w:styleId="561E592344614C1FB88305043FF3DEFA3">
    <w:name w:val="561E592344614C1FB88305043FF3DEFA3"/>
    <w:rsid w:val="006F7914"/>
    <w:rPr>
      <w:rFonts w:eastAsiaTheme="minorHAnsi"/>
      <w:lang w:eastAsia="en-US"/>
    </w:rPr>
  </w:style>
  <w:style w:type="paragraph" w:customStyle="1" w:styleId="FBEDBD0A8D924C80859DA6B8CFE875D83">
    <w:name w:val="FBEDBD0A8D924C80859DA6B8CFE875D83"/>
    <w:rsid w:val="006F7914"/>
    <w:rPr>
      <w:rFonts w:eastAsiaTheme="minorHAnsi"/>
      <w:lang w:eastAsia="en-US"/>
    </w:rPr>
  </w:style>
  <w:style w:type="paragraph" w:customStyle="1" w:styleId="D2F8283CFB3246898E61C038214C01FB3">
    <w:name w:val="D2F8283CFB3246898E61C038214C01FB3"/>
    <w:rsid w:val="006F7914"/>
    <w:rPr>
      <w:rFonts w:eastAsiaTheme="minorHAnsi"/>
      <w:lang w:eastAsia="en-US"/>
    </w:rPr>
  </w:style>
  <w:style w:type="paragraph" w:customStyle="1" w:styleId="62451487810C4FA2BFE59C06A08771BF3">
    <w:name w:val="62451487810C4FA2BFE59C06A08771BF3"/>
    <w:rsid w:val="006F7914"/>
    <w:rPr>
      <w:rFonts w:eastAsiaTheme="minorHAnsi"/>
      <w:lang w:eastAsia="en-US"/>
    </w:rPr>
  </w:style>
  <w:style w:type="paragraph" w:customStyle="1" w:styleId="E5F25DE4032B460B94A71CD1E365322B3">
    <w:name w:val="E5F25DE4032B460B94A71CD1E365322B3"/>
    <w:rsid w:val="006F7914"/>
    <w:rPr>
      <w:rFonts w:eastAsiaTheme="minorHAnsi"/>
      <w:lang w:eastAsia="en-US"/>
    </w:rPr>
  </w:style>
  <w:style w:type="paragraph" w:customStyle="1" w:styleId="5509604185464583AF2B78309CB874263">
    <w:name w:val="5509604185464583AF2B78309CB874263"/>
    <w:rsid w:val="006F7914"/>
    <w:rPr>
      <w:rFonts w:eastAsiaTheme="minorHAnsi"/>
      <w:lang w:eastAsia="en-US"/>
    </w:rPr>
  </w:style>
  <w:style w:type="paragraph" w:customStyle="1" w:styleId="F048CE44D87342E7972F0D489B7DA7F43">
    <w:name w:val="F048CE44D87342E7972F0D489B7DA7F43"/>
    <w:rsid w:val="006F7914"/>
    <w:rPr>
      <w:rFonts w:eastAsiaTheme="minorHAnsi"/>
      <w:lang w:eastAsia="en-US"/>
    </w:rPr>
  </w:style>
  <w:style w:type="paragraph" w:customStyle="1" w:styleId="C20EEFEE60954D80B903CE3D81FA41E63">
    <w:name w:val="C20EEFEE60954D80B903CE3D81FA41E63"/>
    <w:rsid w:val="006F7914"/>
    <w:rPr>
      <w:rFonts w:eastAsiaTheme="minorHAnsi"/>
      <w:lang w:eastAsia="en-US"/>
    </w:rPr>
  </w:style>
  <w:style w:type="paragraph" w:customStyle="1" w:styleId="80C6AFE653DB4B04BF60E667F9660E0D3">
    <w:name w:val="80C6AFE653DB4B04BF60E667F9660E0D3"/>
    <w:rsid w:val="006F7914"/>
    <w:rPr>
      <w:rFonts w:eastAsiaTheme="minorHAnsi"/>
      <w:lang w:eastAsia="en-US"/>
    </w:rPr>
  </w:style>
  <w:style w:type="paragraph" w:customStyle="1" w:styleId="EE526E202008480EA6E421832A22A4831">
    <w:name w:val="EE526E202008480EA6E421832A22A4831"/>
    <w:rsid w:val="006F7914"/>
    <w:rPr>
      <w:rFonts w:eastAsiaTheme="minorHAnsi"/>
      <w:lang w:eastAsia="en-US"/>
    </w:rPr>
  </w:style>
  <w:style w:type="paragraph" w:customStyle="1" w:styleId="C1158CDFA58B428E97A730190E11574D1">
    <w:name w:val="C1158CDFA58B428E97A730190E11574D1"/>
    <w:rsid w:val="006F7914"/>
    <w:rPr>
      <w:rFonts w:eastAsiaTheme="minorHAnsi"/>
      <w:lang w:eastAsia="en-US"/>
    </w:rPr>
  </w:style>
  <w:style w:type="paragraph" w:customStyle="1" w:styleId="A00F8EC6B8C94F6A84537E303F2427301">
    <w:name w:val="A00F8EC6B8C94F6A84537E303F2427301"/>
    <w:rsid w:val="006F7914"/>
    <w:rPr>
      <w:rFonts w:eastAsiaTheme="minorHAnsi"/>
      <w:lang w:eastAsia="en-US"/>
    </w:rPr>
  </w:style>
  <w:style w:type="paragraph" w:customStyle="1" w:styleId="59AA97A4DF824A2D932822EA04E0118A1">
    <w:name w:val="59AA97A4DF824A2D932822EA04E0118A1"/>
    <w:rsid w:val="006F7914"/>
    <w:rPr>
      <w:rFonts w:eastAsiaTheme="minorHAnsi"/>
      <w:lang w:eastAsia="en-US"/>
    </w:rPr>
  </w:style>
  <w:style w:type="paragraph" w:customStyle="1" w:styleId="1ACBD89D008241B18C0AE6F818411F512">
    <w:name w:val="1ACBD89D008241B18C0AE6F818411F512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">
    <w:name w:val="6E5806BA160942B3A37EF009B520C1B7"/>
    <w:rsid w:val="006F7914"/>
    <w:rPr>
      <w:rFonts w:eastAsiaTheme="minorHAnsi"/>
      <w:lang w:eastAsia="en-US"/>
    </w:rPr>
  </w:style>
  <w:style w:type="paragraph" w:customStyle="1" w:styleId="22E8FA652E194EB2A3B75C3C9F6949F6">
    <w:name w:val="22E8FA652E194EB2A3B75C3C9F6949F6"/>
    <w:rsid w:val="006F7914"/>
    <w:rPr>
      <w:rFonts w:eastAsiaTheme="minorHAnsi"/>
      <w:lang w:eastAsia="en-US"/>
    </w:rPr>
  </w:style>
  <w:style w:type="paragraph" w:customStyle="1" w:styleId="E28301CA26324CC3BA902AE576176A9A4">
    <w:name w:val="E28301CA26324CC3BA902AE576176A9A4"/>
    <w:rsid w:val="006F7914"/>
    <w:rPr>
      <w:rFonts w:eastAsiaTheme="minorHAnsi"/>
      <w:lang w:eastAsia="en-US"/>
    </w:rPr>
  </w:style>
  <w:style w:type="paragraph" w:customStyle="1" w:styleId="904C00B02C564738A4CB0B44B39C86824">
    <w:name w:val="904C00B02C564738A4CB0B44B39C86824"/>
    <w:rsid w:val="006F7914"/>
    <w:rPr>
      <w:rFonts w:eastAsiaTheme="minorHAnsi"/>
      <w:lang w:eastAsia="en-US"/>
    </w:rPr>
  </w:style>
  <w:style w:type="paragraph" w:customStyle="1" w:styleId="561E592344614C1FB88305043FF3DEFA4">
    <w:name w:val="561E592344614C1FB88305043FF3DEFA4"/>
    <w:rsid w:val="006F7914"/>
    <w:rPr>
      <w:rFonts w:eastAsiaTheme="minorHAnsi"/>
      <w:lang w:eastAsia="en-US"/>
    </w:rPr>
  </w:style>
  <w:style w:type="paragraph" w:customStyle="1" w:styleId="FBEDBD0A8D924C80859DA6B8CFE875D84">
    <w:name w:val="FBEDBD0A8D924C80859DA6B8CFE875D84"/>
    <w:rsid w:val="006F7914"/>
    <w:rPr>
      <w:rFonts w:eastAsiaTheme="minorHAnsi"/>
      <w:lang w:eastAsia="en-US"/>
    </w:rPr>
  </w:style>
  <w:style w:type="paragraph" w:customStyle="1" w:styleId="D2F8283CFB3246898E61C038214C01FB4">
    <w:name w:val="D2F8283CFB3246898E61C038214C01FB4"/>
    <w:rsid w:val="006F7914"/>
    <w:rPr>
      <w:rFonts w:eastAsiaTheme="minorHAnsi"/>
      <w:lang w:eastAsia="en-US"/>
    </w:rPr>
  </w:style>
  <w:style w:type="paragraph" w:customStyle="1" w:styleId="62451487810C4FA2BFE59C06A08771BF4">
    <w:name w:val="62451487810C4FA2BFE59C06A08771BF4"/>
    <w:rsid w:val="006F7914"/>
    <w:rPr>
      <w:rFonts w:eastAsiaTheme="minorHAnsi"/>
      <w:lang w:eastAsia="en-US"/>
    </w:rPr>
  </w:style>
  <w:style w:type="paragraph" w:customStyle="1" w:styleId="E5F25DE4032B460B94A71CD1E365322B4">
    <w:name w:val="E5F25DE4032B460B94A71CD1E365322B4"/>
    <w:rsid w:val="006F7914"/>
    <w:rPr>
      <w:rFonts w:eastAsiaTheme="minorHAnsi"/>
      <w:lang w:eastAsia="en-US"/>
    </w:rPr>
  </w:style>
  <w:style w:type="paragraph" w:customStyle="1" w:styleId="5509604185464583AF2B78309CB874264">
    <w:name w:val="5509604185464583AF2B78309CB874264"/>
    <w:rsid w:val="006F7914"/>
    <w:rPr>
      <w:rFonts w:eastAsiaTheme="minorHAnsi"/>
      <w:lang w:eastAsia="en-US"/>
    </w:rPr>
  </w:style>
  <w:style w:type="paragraph" w:customStyle="1" w:styleId="F048CE44D87342E7972F0D489B7DA7F44">
    <w:name w:val="F048CE44D87342E7972F0D489B7DA7F44"/>
    <w:rsid w:val="006F7914"/>
    <w:rPr>
      <w:rFonts w:eastAsiaTheme="minorHAnsi"/>
      <w:lang w:eastAsia="en-US"/>
    </w:rPr>
  </w:style>
  <w:style w:type="paragraph" w:customStyle="1" w:styleId="C20EEFEE60954D80B903CE3D81FA41E64">
    <w:name w:val="C20EEFEE60954D80B903CE3D81FA41E64"/>
    <w:rsid w:val="006F7914"/>
    <w:rPr>
      <w:rFonts w:eastAsiaTheme="minorHAnsi"/>
      <w:lang w:eastAsia="en-US"/>
    </w:rPr>
  </w:style>
  <w:style w:type="paragraph" w:customStyle="1" w:styleId="80C6AFE653DB4B04BF60E667F9660E0D4">
    <w:name w:val="80C6AFE653DB4B04BF60E667F9660E0D4"/>
    <w:rsid w:val="006F7914"/>
    <w:rPr>
      <w:rFonts w:eastAsiaTheme="minorHAnsi"/>
      <w:lang w:eastAsia="en-US"/>
    </w:rPr>
  </w:style>
  <w:style w:type="paragraph" w:customStyle="1" w:styleId="EE526E202008480EA6E421832A22A4832">
    <w:name w:val="EE526E202008480EA6E421832A22A4832"/>
    <w:rsid w:val="006F7914"/>
    <w:rPr>
      <w:rFonts w:eastAsiaTheme="minorHAnsi"/>
      <w:lang w:eastAsia="en-US"/>
    </w:rPr>
  </w:style>
  <w:style w:type="paragraph" w:customStyle="1" w:styleId="C1158CDFA58B428E97A730190E11574D2">
    <w:name w:val="C1158CDFA58B428E97A730190E11574D2"/>
    <w:rsid w:val="006F7914"/>
    <w:rPr>
      <w:rFonts w:eastAsiaTheme="minorHAnsi"/>
      <w:lang w:eastAsia="en-US"/>
    </w:rPr>
  </w:style>
  <w:style w:type="paragraph" w:customStyle="1" w:styleId="A00F8EC6B8C94F6A84537E303F2427302">
    <w:name w:val="A00F8EC6B8C94F6A84537E303F2427302"/>
    <w:rsid w:val="006F7914"/>
    <w:rPr>
      <w:rFonts w:eastAsiaTheme="minorHAnsi"/>
      <w:lang w:eastAsia="en-US"/>
    </w:rPr>
  </w:style>
  <w:style w:type="paragraph" w:customStyle="1" w:styleId="59AA97A4DF824A2D932822EA04E0118A2">
    <w:name w:val="59AA97A4DF824A2D932822EA04E0118A2"/>
    <w:rsid w:val="006F7914"/>
    <w:rPr>
      <w:rFonts w:eastAsiaTheme="minorHAnsi"/>
      <w:lang w:eastAsia="en-US"/>
    </w:rPr>
  </w:style>
  <w:style w:type="paragraph" w:customStyle="1" w:styleId="1ACBD89D008241B18C0AE6F818411F513">
    <w:name w:val="1ACBD89D008241B18C0AE6F818411F513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1">
    <w:name w:val="6E5806BA160942B3A37EF009B520C1B71"/>
    <w:rsid w:val="006F7914"/>
    <w:rPr>
      <w:rFonts w:eastAsiaTheme="minorHAnsi"/>
      <w:lang w:eastAsia="en-US"/>
    </w:rPr>
  </w:style>
  <w:style w:type="paragraph" w:customStyle="1" w:styleId="22E8FA652E194EB2A3B75C3C9F6949F61">
    <w:name w:val="22E8FA652E194EB2A3B75C3C9F6949F61"/>
    <w:rsid w:val="006F7914"/>
    <w:rPr>
      <w:rFonts w:eastAsiaTheme="minorHAnsi"/>
      <w:lang w:eastAsia="en-US"/>
    </w:rPr>
  </w:style>
  <w:style w:type="paragraph" w:customStyle="1" w:styleId="E28301CA26324CC3BA902AE576176A9A5">
    <w:name w:val="E28301CA26324CC3BA902AE576176A9A5"/>
    <w:rsid w:val="006F7914"/>
    <w:rPr>
      <w:rFonts w:eastAsiaTheme="minorHAnsi"/>
      <w:lang w:eastAsia="en-US"/>
    </w:rPr>
  </w:style>
  <w:style w:type="paragraph" w:customStyle="1" w:styleId="904C00B02C564738A4CB0B44B39C86825">
    <w:name w:val="904C00B02C564738A4CB0B44B39C86825"/>
    <w:rsid w:val="006F7914"/>
    <w:rPr>
      <w:rFonts w:eastAsiaTheme="minorHAnsi"/>
      <w:lang w:eastAsia="en-US"/>
    </w:rPr>
  </w:style>
  <w:style w:type="paragraph" w:customStyle="1" w:styleId="561E592344614C1FB88305043FF3DEFA5">
    <w:name w:val="561E592344614C1FB88305043FF3DEFA5"/>
    <w:rsid w:val="006F7914"/>
    <w:rPr>
      <w:rFonts w:eastAsiaTheme="minorHAnsi"/>
      <w:lang w:eastAsia="en-US"/>
    </w:rPr>
  </w:style>
  <w:style w:type="paragraph" w:customStyle="1" w:styleId="FBEDBD0A8D924C80859DA6B8CFE875D85">
    <w:name w:val="FBEDBD0A8D924C80859DA6B8CFE875D85"/>
    <w:rsid w:val="006F7914"/>
    <w:rPr>
      <w:rFonts w:eastAsiaTheme="minorHAnsi"/>
      <w:lang w:eastAsia="en-US"/>
    </w:rPr>
  </w:style>
  <w:style w:type="paragraph" w:customStyle="1" w:styleId="D2F8283CFB3246898E61C038214C01FB5">
    <w:name w:val="D2F8283CFB3246898E61C038214C01FB5"/>
    <w:rsid w:val="006F7914"/>
    <w:rPr>
      <w:rFonts w:eastAsiaTheme="minorHAnsi"/>
      <w:lang w:eastAsia="en-US"/>
    </w:rPr>
  </w:style>
  <w:style w:type="paragraph" w:customStyle="1" w:styleId="62451487810C4FA2BFE59C06A08771BF5">
    <w:name w:val="62451487810C4FA2BFE59C06A08771BF5"/>
    <w:rsid w:val="006F7914"/>
    <w:rPr>
      <w:rFonts w:eastAsiaTheme="minorHAnsi"/>
      <w:lang w:eastAsia="en-US"/>
    </w:rPr>
  </w:style>
  <w:style w:type="paragraph" w:customStyle="1" w:styleId="E5F25DE4032B460B94A71CD1E365322B5">
    <w:name w:val="E5F25DE4032B460B94A71CD1E365322B5"/>
    <w:rsid w:val="006F7914"/>
    <w:rPr>
      <w:rFonts w:eastAsiaTheme="minorHAnsi"/>
      <w:lang w:eastAsia="en-US"/>
    </w:rPr>
  </w:style>
  <w:style w:type="paragraph" w:customStyle="1" w:styleId="5509604185464583AF2B78309CB874265">
    <w:name w:val="5509604185464583AF2B78309CB874265"/>
    <w:rsid w:val="006F7914"/>
    <w:rPr>
      <w:rFonts w:eastAsiaTheme="minorHAnsi"/>
      <w:lang w:eastAsia="en-US"/>
    </w:rPr>
  </w:style>
  <w:style w:type="paragraph" w:customStyle="1" w:styleId="F048CE44D87342E7972F0D489B7DA7F45">
    <w:name w:val="F048CE44D87342E7972F0D489B7DA7F45"/>
    <w:rsid w:val="006F7914"/>
    <w:rPr>
      <w:rFonts w:eastAsiaTheme="minorHAnsi"/>
      <w:lang w:eastAsia="en-US"/>
    </w:rPr>
  </w:style>
  <w:style w:type="paragraph" w:customStyle="1" w:styleId="C20EEFEE60954D80B903CE3D81FA41E65">
    <w:name w:val="C20EEFEE60954D80B903CE3D81FA41E65"/>
    <w:rsid w:val="006F7914"/>
    <w:rPr>
      <w:rFonts w:eastAsiaTheme="minorHAnsi"/>
      <w:lang w:eastAsia="en-US"/>
    </w:rPr>
  </w:style>
  <w:style w:type="paragraph" w:customStyle="1" w:styleId="80C6AFE653DB4B04BF60E667F9660E0D5">
    <w:name w:val="80C6AFE653DB4B04BF60E667F9660E0D5"/>
    <w:rsid w:val="006F7914"/>
    <w:rPr>
      <w:rFonts w:eastAsiaTheme="minorHAnsi"/>
      <w:lang w:eastAsia="en-US"/>
    </w:rPr>
  </w:style>
  <w:style w:type="paragraph" w:customStyle="1" w:styleId="EE526E202008480EA6E421832A22A4833">
    <w:name w:val="EE526E202008480EA6E421832A22A4833"/>
    <w:rsid w:val="006F7914"/>
    <w:rPr>
      <w:rFonts w:eastAsiaTheme="minorHAnsi"/>
      <w:lang w:eastAsia="en-US"/>
    </w:rPr>
  </w:style>
  <w:style w:type="paragraph" w:customStyle="1" w:styleId="C1158CDFA58B428E97A730190E11574D3">
    <w:name w:val="C1158CDFA58B428E97A730190E11574D3"/>
    <w:rsid w:val="006F7914"/>
    <w:rPr>
      <w:rFonts w:eastAsiaTheme="minorHAnsi"/>
      <w:lang w:eastAsia="en-US"/>
    </w:rPr>
  </w:style>
  <w:style w:type="paragraph" w:customStyle="1" w:styleId="A00F8EC6B8C94F6A84537E303F2427303">
    <w:name w:val="A00F8EC6B8C94F6A84537E303F2427303"/>
    <w:rsid w:val="006F7914"/>
    <w:rPr>
      <w:rFonts w:eastAsiaTheme="minorHAnsi"/>
      <w:lang w:eastAsia="en-US"/>
    </w:rPr>
  </w:style>
  <w:style w:type="paragraph" w:customStyle="1" w:styleId="59AA97A4DF824A2D932822EA04E0118A3">
    <w:name w:val="59AA97A4DF824A2D932822EA04E0118A3"/>
    <w:rsid w:val="006F7914"/>
    <w:rPr>
      <w:rFonts w:eastAsiaTheme="minorHAnsi"/>
      <w:lang w:eastAsia="en-US"/>
    </w:rPr>
  </w:style>
  <w:style w:type="paragraph" w:customStyle="1" w:styleId="1ACBD89D008241B18C0AE6F818411F514">
    <w:name w:val="1ACBD89D008241B18C0AE6F818411F514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2">
    <w:name w:val="6E5806BA160942B3A37EF009B520C1B72"/>
    <w:rsid w:val="006F7914"/>
    <w:rPr>
      <w:rFonts w:eastAsiaTheme="minorHAnsi"/>
      <w:lang w:eastAsia="en-US"/>
    </w:rPr>
  </w:style>
  <w:style w:type="paragraph" w:customStyle="1" w:styleId="22E8FA652E194EB2A3B75C3C9F6949F62">
    <w:name w:val="22E8FA652E194EB2A3B75C3C9F6949F62"/>
    <w:rsid w:val="006F7914"/>
    <w:rPr>
      <w:rFonts w:eastAsiaTheme="minorHAnsi"/>
      <w:lang w:eastAsia="en-US"/>
    </w:rPr>
  </w:style>
  <w:style w:type="paragraph" w:customStyle="1" w:styleId="E28301CA26324CC3BA902AE576176A9A6">
    <w:name w:val="E28301CA26324CC3BA902AE576176A9A6"/>
    <w:rsid w:val="006F7914"/>
    <w:rPr>
      <w:rFonts w:eastAsiaTheme="minorHAnsi"/>
      <w:lang w:eastAsia="en-US"/>
    </w:rPr>
  </w:style>
  <w:style w:type="paragraph" w:customStyle="1" w:styleId="904C00B02C564738A4CB0B44B39C86826">
    <w:name w:val="904C00B02C564738A4CB0B44B39C86826"/>
    <w:rsid w:val="006F7914"/>
    <w:rPr>
      <w:rFonts w:eastAsiaTheme="minorHAnsi"/>
      <w:lang w:eastAsia="en-US"/>
    </w:rPr>
  </w:style>
  <w:style w:type="paragraph" w:customStyle="1" w:styleId="561E592344614C1FB88305043FF3DEFA6">
    <w:name w:val="561E592344614C1FB88305043FF3DEFA6"/>
    <w:rsid w:val="006F7914"/>
    <w:rPr>
      <w:rFonts w:eastAsiaTheme="minorHAnsi"/>
      <w:lang w:eastAsia="en-US"/>
    </w:rPr>
  </w:style>
  <w:style w:type="paragraph" w:customStyle="1" w:styleId="FBEDBD0A8D924C80859DA6B8CFE875D86">
    <w:name w:val="FBEDBD0A8D924C80859DA6B8CFE875D86"/>
    <w:rsid w:val="006F7914"/>
    <w:rPr>
      <w:rFonts w:eastAsiaTheme="minorHAnsi"/>
      <w:lang w:eastAsia="en-US"/>
    </w:rPr>
  </w:style>
  <w:style w:type="paragraph" w:customStyle="1" w:styleId="D2F8283CFB3246898E61C038214C01FB6">
    <w:name w:val="D2F8283CFB3246898E61C038214C01FB6"/>
    <w:rsid w:val="006F7914"/>
    <w:rPr>
      <w:rFonts w:eastAsiaTheme="minorHAnsi"/>
      <w:lang w:eastAsia="en-US"/>
    </w:rPr>
  </w:style>
  <w:style w:type="paragraph" w:customStyle="1" w:styleId="62451487810C4FA2BFE59C06A08771BF6">
    <w:name w:val="62451487810C4FA2BFE59C06A08771BF6"/>
    <w:rsid w:val="006F7914"/>
    <w:rPr>
      <w:rFonts w:eastAsiaTheme="minorHAnsi"/>
      <w:lang w:eastAsia="en-US"/>
    </w:rPr>
  </w:style>
  <w:style w:type="paragraph" w:customStyle="1" w:styleId="E5F25DE4032B460B94A71CD1E365322B6">
    <w:name w:val="E5F25DE4032B460B94A71CD1E365322B6"/>
    <w:rsid w:val="006F7914"/>
    <w:rPr>
      <w:rFonts w:eastAsiaTheme="minorHAnsi"/>
      <w:lang w:eastAsia="en-US"/>
    </w:rPr>
  </w:style>
  <w:style w:type="paragraph" w:customStyle="1" w:styleId="5509604185464583AF2B78309CB874266">
    <w:name w:val="5509604185464583AF2B78309CB874266"/>
    <w:rsid w:val="006F7914"/>
    <w:rPr>
      <w:rFonts w:eastAsiaTheme="minorHAnsi"/>
      <w:lang w:eastAsia="en-US"/>
    </w:rPr>
  </w:style>
  <w:style w:type="paragraph" w:customStyle="1" w:styleId="F048CE44D87342E7972F0D489B7DA7F46">
    <w:name w:val="F048CE44D87342E7972F0D489B7DA7F46"/>
    <w:rsid w:val="006F7914"/>
    <w:rPr>
      <w:rFonts w:eastAsiaTheme="minorHAnsi"/>
      <w:lang w:eastAsia="en-US"/>
    </w:rPr>
  </w:style>
  <w:style w:type="paragraph" w:customStyle="1" w:styleId="C20EEFEE60954D80B903CE3D81FA41E66">
    <w:name w:val="C20EEFEE60954D80B903CE3D81FA41E66"/>
    <w:rsid w:val="006F7914"/>
    <w:rPr>
      <w:rFonts w:eastAsiaTheme="minorHAnsi"/>
      <w:lang w:eastAsia="en-US"/>
    </w:rPr>
  </w:style>
  <w:style w:type="paragraph" w:customStyle="1" w:styleId="80C6AFE653DB4B04BF60E667F9660E0D6">
    <w:name w:val="80C6AFE653DB4B04BF60E667F9660E0D6"/>
    <w:rsid w:val="006F7914"/>
    <w:rPr>
      <w:rFonts w:eastAsiaTheme="minorHAnsi"/>
      <w:lang w:eastAsia="en-US"/>
    </w:rPr>
  </w:style>
  <w:style w:type="paragraph" w:customStyle="1" w:styleId="EE526E202008480EA6E421832A22A4834">
    <w:name w:val="EE526E202008480EA6E421832A22A4834"/>
    <w:rsid w:val="006F7914"/>
    <w:rPr>
      <w:rFonts w:eastAsiaTheme="minorHAnsi"/>
      <w:lang w:eastAsia="en-US"/>
    </w:rPr>
  </w:style>
  <w:style w:type="paragraph" w:customStyle="1" w:styleId="C1158CDFA58B428E97A730190E11574D4">
    <w:name w:val="C1158CDFA58B428E97A730190E11574D4"/>
    <w:rsid w:val="006F7914"/>
    <w:rPr>
      <w:rFonts w:eastAsiaTheme="minorHAnsi"/>
      <w:lang w:eastAsia="en-US"/>
    </w:rPr>
  </w:style>
  <w:style w:type="paragraph" w:customStyle="1" w:styleId="A00F8EC6B8C94F6A84537E303F2427304">
    <w:name w:val="A00F8EC6B8C94F6A84537E303F2427304"/>
    <w:rsid w:val="006F7914"/>
    <w:rPr>
      <w:rFonts w:eastAsiaTheme="minorHAnsi"/>
      <w:lang w:eastAsia="en-US"/>
    </w:rPr>
  </w:style>
  <w:style w:type="paragraph" w:customStyle="1" w:styleId="59AA97A4DF824A2D932822EA04E0118A4">
    <w:name w:val="59AA97A4DF824A2D932822EA04E0118A4"/>
    <w:rsid w:val="006F7914"/>
    <w:rPr>
      <w:rFonts w:eastAsiaTheme="minorHAnsi"/>
      <w:lang w:eastAsia="en-US"/>
    </w:rPr>
  </w:style>
  <w:style w:type="paragraph" w:customStyle="1" w:styleId="1ACBD89D008241B18C0AE6F818411F515">
    <w:name w:val="1ACBD89D008241B18C0AE6F818411F515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3">
    <w:name w:val="6E5806BA160942B3A37EF009B520C1B73"/>
    <w:rsid w:val="006F7914"/>
    <w:rPr>
      <w:rFonts w:eastAsiaTheme="minorHAnsi"/>
      <w:lang w:eastAsia="en-US"/>
    </w:rPr>
  </w:style>
  <w:style w:type="paragraph" w:customStyle="1" w:styleId="22E8FA652E194EB2A3B75C3C9F6949F63">
    <w:name w:val="22E8FA652E194EB2A3B75C3C9F6949F63"/>
    <w:rsid w:val="006F7914"/>
    <w:rPr>
      <w:rFonts w:eastAsiaTheme="minorHAnsi"/>
      <w:lang w:eastAsia="en-US"/>
    </w:rPr>
  </w:style>
  <w:style w:type="paragraph" w:customStyle="1" w:styleId="E28301CA26324CC3BA902AE576176A9A7">
    <w:name w:val="E28301CA26324CC3BA902AE576176A9A7"/>
    <w:rsid w:val="006F7914"/>
    <w:rPr>
      <w:rFonts w:eastAsiaTheme="minorHAnsi"/>
      <w:lang w:eastAsia="en-US"/>
    </w:rPr>
  </w:style>
  <w:style w:type="paragraph" w:customStyle="1" w:styleId="904C00B02C564738A4CB0B44B39C86827">
    <w:name w:val="904C00B02C564738A4CB0B44B39C86827"/>
    <w:rsid w:val="006F7914"/>
    <w:rPr>
      <w:rFonts w:eastAsiaTheme="minorHAnsi"/>
      <w:lang w:eastAsia="en-US"/>
    </w:rPr>
  </w:style>
  <w:style w:type="paragraph" w:customStyle="1" w:styleId="561E592344614C1FB88305043FF3DEFA7">
    <w:name w:val="561E592344614C1FB88305043FF3DEFA7"/>
    <w:rsid w:val="006F7914"/>
    <w:rPr>
      <w:rFonts w:eastAsiaTheme="minorHAnsi"/>
      <w:lang w:eastAsia="en-US"/>
    </w:rPr>
  </w:style>
  <w:style w:type="paragraph" w:customStyle="1" w:styleId="FBEDBD0A8D924C80859DA6B8CFE875D87">
    <w:name w:val="FBEDBD0A8D924C80859DA6B8CFE875D87"/>
    <w:rsid w:val="006F7914"/>
    <w:rPr>
      <w:rFonts w:eastAsiaTheme="minorHAnsi"/>
      <w:lang w:eastAsia="en-US"/>
    </w:rPr>
  </w:style>
  <w:style w:type="paragraph" w:customStyle="1" w:styleId="D2F8283CFB3246898E61C038214C01FB7">
    <w:name w:val="D2F8283CFB3246898E61C038214C01FB7"/>
    <w:rsid w:val="006F7914"/>
    <w:rPr>
      <w:rFonts w:eastAsiaTheme="minorHAnsi"/>
      <w:lang w:eastAsia="en-US"/>
    </w:rPr>
  </w:style>
  <w:style w:type="paragraph" w:customStyle="1" w:styleId="62451487810C4FA2BFE59C06A08771BF7">
    <w:name w:val="62451487810C4FA2BFE59C06A08771BF7"/>
    <w:rsid w:val="006F7914"/>
    <w:rPr>
      <w:rFonts w:eastAsiaTheme="minorHAnsi"/>
      <w:lang w:eastAsia="en-US"/>
    </w:rPr>
  </w:style>
  <w:style w:type="paragraph" w:customStyle="1" w:styleId="E5F25DE4032B460B94A71CD1E365322B7">
    <w:name w:val="E5F25DE4032B460B94A71CD1E365322B7"/>
    <w:rsid w:val="006F7914"/>
    <w:rPr>
      <w:rFonts w:eastAsiaTheme="minorHAnsi"/>
      <w:lang w:eastAsia="en-US"/>
    </w:rPr>
  </w:style>
  <w:style w:type="paragraph" w:customStyle="1" w:styleId="5509604185464583AF2B78309CB874267">
    <w:name w:val="5509604185464583AF2B78309CB874267"/>
    <w:rsid w:val="006F7914"/>
    <w:rPr>
      <w:rFonts w:eastAsiaTheme="minorHAnsi"/>
      <w:lang w:eastAsia="en-US"/>
    </w:rPr>
  </w:style>
  <w:style w:type="paragraph" w:customStyle="1" w:styleId="F048CE44D87342E7972F0D489B7DA7F47">
    <w:name w:val="F048CE44D87342E7972F0D489B7DA7F47"/>
    <w:rsid w:val="006F7914"/>
    <w:rPr>
      <w:rFonts w:eastAsiaTheme="minorHAnsi"/>
      <w:lang w:eastAsia="en-US"/>
    </w:rPr>
  </w:style>
  <w:style w:type="paragraph" w:customStyle="1" w:styleId="C20EEFEE60954D80B903CE3D81FA41E67">
    <w:name w:val="C20EEFEE60954D80B903CE3D81FA41E67"/>
    <w:rsid w:val="006F7914"/>
    <w:rPr>
      <w:rFonts w:eastAsiaTheme="minorHAnsi"/>
      <w:lang w:eastAsia="en-US"/>
    </w:rPr>
  </w:style>
  <w:style w:type="paragraph" w:customStyle="1" w:styleId="80C6AFE653DB4B04BF60E667F9660E0D7">
    <w:name w:val="80C6AFE653DB4B04BF60E667F9660E0D7"/>
    <w:rsid w:val="006F7914"/>
    <w:rPr>
      <w:rFonts w:eastAsiaTheme="minorHAnsi"/>
      <w:lang w:eastAsia="en-US"/>
    </w:rPr>
  </w:style>
  <w:style w:type="paragraph" w:customStyle="1" w:styleId="EE526E202008480EA6E421832A22A4835">
    <w:name w:val="EE526E202008480EA6E421832A22A4835"/>
    <w:rsid w:val="006F7914"/>
    <w:rPr>
      <w:rFonts w:eastAsiaTheme="minorHAnsi"/>
      <w:lang w:eastAsia="en-US"/>
    </w:rPr>
  </w:style>
  <w:style w:type="paragraph" w:customStyle="1" w:styleId="C1158CDFA58B428E97A730190E11574D5">
    <w:name w:val="C1158CDFA58B428E97A730190E11574D5"/>
    <w:rsid w:val="006F7914"/>
    <w:rPr>
      <w:rFonts w:eastAsiaTheme="minorHAnsi"/>
      <w:lang w:eastAsia="en-US"/>
    </w:rPr>
  </w:style>
  <w:style w:type="paragraph" w:customStyle="1" w:styleId="A00F8EC6B8C94F6A84537E303F2427305">
    <w:name w:val="A00F8EC6B8C94F6A84537E303F2427305"/>
    <w:rsid w:val="006F7914"/>
    <w:rPr>
      <w:rFonts w:eastAsiaTheme="minorHAnsi"/>
      <w:lang w:eastAsia="en-US"/>
    </w:rPr>
  </w:style>
  <w:style w:type="paragraph" w:customStyle="1" w:styleId="59AA97A4DF824A2D932822EA04E0118A5">
    <w:name w:val="59AA97A4DF824A2D932822EA04E0118A5"/>
    <w:rsid w:val="006F7914"/>
    <w:rPr>
      <w:rFonts w:eastAsiaTheme="minorHAnsi"/>
      <w:lang w:eastAsia="en-US"/>
    </w:rPr>
  </w:style>
  <w:style w:type="paragraph" w:customStyle="1" w:styleId="1ACBD89D008241B18C0AE6F818411F516">
    <w:name w:val="1ACBD89D008241B18C0AE6F818411F516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4">
    <w:name w:val="6E5806BA160942B3A37EF009B520C1B74"/>
    <w:rsid w:val="006F7914"/>
    <w:rPr>
      <w:rFonts w:eastAsiaTheme="minorHAnsi"/>
      <w:lang w:eastAsia="en-US"/>
    </w:rPr>
  </w:style>
  <w:style w:type="paragraph" w:customStyle="1" w:styleId="22E8FA652E194EB2A3B75C3C9F6949F64">
    <w:name w:val="22E8FA652E194EB2A3B75C3C9F6949F64"/>
    <w:rsid w:val="006F7914"/>
    <w:rPr>
      <w:rFonts w:eastAsiaTheme="minorHAnsi"/>
      <w:lang w:eastAsia="en-US"/>
    </w:rPr>
  </w:style>
  <w:style w:type="paragraph" w:customStyle="1" w:styleId="E28301CA26324CC3BA902AE576176A9A8">
    <w:name w:val="E28301CA26324CC3BA902AE576176A9A8"/>
    <w:rsid w:val="006F7914"/>
    <w:rPr>
      <w:rFonts w:eastAsiaTheme="minorHAnsi"/>
      <w:lang w:eastAsia="en-US"/>
    </w:rPr>
  </w:style>
  <w:style w:type="paragraph" w:customStyle="1" w:styleId="904C00B02C564738A4CB0B44B39C86828">
    <w:name w:val="904C00B02C564738A4CB0B44B39C86828"/>
    <w:rsid w:val="006F7914"/>
    <w:rPr>
      <w:rFonts w:eastAsiaTheme="minorHAnsi"/>
      <w:lang w:eastAsia="en-US"/>
    </w:rPr>
  </w:style>
  <w:style w:type="paragraph" w:customStyle="1" w:styleId="561E592344614C1FB88305043FF3DEFA8">
    <w:name w:val="561E592344614C1FB88305043FF3DEFA8"/>
    <w:rsid w:val="006F7914"/>
    <w:rPr>
      <w:rFonts w:eastAsiaTheme="minorHAnsi"/>
      <w:lang w:eastAsia="en-US"/>
    </w:rPr>
  </w:style>
  <w:style w:type="paragraph" w:customStyle="1" w:styleId="FBEDBD0A8D924C80859DA6B8CFE875D88">
    <w:name w:val="FBEDBD0A8D924C80859DA6B8CFE875D88"/>
    <w:rsid w:val="006F7914"/>
    <w:rPr>
      <w:rFonts w:eastAsiaTheme="minorHAnsi"/>
      <w:lang w:eastAsia="en-US"/>
    </w:rPr>
  </w:style>
  <w:style w:type="paragraph" w:customStyle="1" w:styleId="D2F8283CFB3246898E61C038214C01FB8">
    <w:name w:val="D2F8283CFB3246898E61C038214C01FB8"/>
    <w:rsid w:val="006F7914"/>
    <w:rPr>
      <w:rFonts w:eastAsiaTheme="minorHAnsi"/>
      <w:lang w:eastAsia="en-US"/>
    </w:rPr>
  </w:style>
  <w:style w:type="paragraph" w:customStyle="1" w:styleId="62451487810C4FA2BFE59C06A08771BF8">
    <w:name w:val="62451487810C4FA2BFE59C06A08771BF8"/>
    <w:rsid w:val="006F7914"/>
    <w:rPr>
      <w:rFonts w:eastAsiaTheme="minorHAnsi"/>
      <w:lang w:eastAsia="en-US"/>
    </w:rPr>
  </w:style>
  <w:style w:type="paragraph" w:customStyle="1" w:styleId="E5F25DE4032B460B94A71CD1E365322B8">
    <w:name w:val="E5F25DE4032B460B94A71CD1E365322B8"/>
    <w:rsid w:val="006F7914"/>
    <w:rPr>
      <w:rFonts w:eastAsiaTheme="minorHAnsi"/>
      <w:lang w:eastAsia="en-US"/>
    </w:rPr>
  </w:style>
  <w:style w:type="paragraph" w:customStyle="1" w:styleId="5509604185464583AF2B78309CB874268">
    <w:name w:val="5509604185464583AF2B78309CB874268"/>
    <w:rsid w:val="006F7914"/>
    <w:rPr>
      <w:rFonts w:eastAsiaTheme="minorHAnsi"/>
      <w:lang w:eastAsia="en-US"/>
    </w:rPr>
  </w:style>
  <w:style w:type="paragraph" w:customStyle="1" w:styleId="F048CE44D87342E7972F0D489B7DA7F48">
    <w:name w:val="F048CE44D87342E7972F0D489B7DA7F48"/>
    <w:rsid w:val="006F7914"/>
    <w:rPr>
      <w:rFonts w:eastAsiaTheme="minorHAnsi"/>
      <w:lang w:eastAsia="en-US"/>
    </w:rPr>
  </w:style>
  <w:style w:type="paragraph" w:customStyle="1" w:styleId="C20EEFEE60954D80B903CE3D81FA41E68">
    <w:name w:val="C20EEFEE60954D80B903CE3D81FA41E68"/>
    <w:rsid w:val="006F7914"/>
    <w:rPr>
      <w:rFonts w:eastAsiaTheme="minorHAnsi"/>
      <w:lang w:eastAsia="en-US"/>
    </w:rPr>
  </w:style>
  <w:style w:type="paragraph" w:customStyle="1" w:styleId="80C6AFE653DB4B04BF60E667F9660E0D8">
    <w:name w:val="80C6AFE653DB4B04BF60E667F9660E0D8"/>
    <w:rsid w:val="006F7914"/>
    <w:rPr>
      <w:rFonts w:eastAsiaTheme="minorHAnsi"/>
      <w:lang w:eastAsia="en-US"/>
    </w:rPr>
  </w:style>
  <w:style w:type="paragraph" w:customStyle="1" w:styleId="EE526E202008480EA6E421832A22A4836">
    <w:name w:val="EE526E202008480EA6E421832A22A4836"/>
    <w:rsid w:val="006F7914"/>
    <w:rPr>
      <w:rFonts w:eastAsiaTheme="minorHAnsi"/>
      <w:lang w:eastAsia="en-US"/>
    </w:rPr>
  </w:style>
  <w:style w:type="paragraph" w:customStyle="1" w:styleId="C1158CDFA58B428E97A730190E11574D6">
    <w:name w:val="C1158CDFA58B428E97A730190E11574D6"/>
    <w:rsid w:val="006F7914"/>
    <w:rPr>
      <w:rFonts w:eastAsiaTheme="minorHAnsi"/>
      <w:lang w:eastAsia="en-US"/>
    </w:rPr>
  </w:style>
  <w:style w:type="paragraph" w:customStyle="1" w:styleId="A00F8EC6B8C94F6A84537E303F2427306">
    <w:name w:val="A00F8EC6B8C94F6A84537E303F2427306"/>
    <w:rsid w:val="006F7914"/>
    <w:rPr>
      <w:rFonts w:eastAsiaTheme="minorHAnsi"/>
      <w:lang w:eastAsia="en-US"/>
    </w:rPr>
  </w:style>
  <w:style w:type="paragraph" w:customStyle="1" w:styleId="59AA97A4DF824A2D932822EA04E0118A6">
    <w:name w:val="59AA97A4DF824A2D932822EA04E0118A6"/>
    <w:rsid w:val="006F7914"/>
    <w:rPr>
      <w:rFonts w:eastAsiaTheme="minorHAnsi"/>
      <w:lang w:eastAsia="en-US"/>
    </w:rPr>
  </w:style>
  <w:style w:type="paragraph" w:customStyle="1" w:styleId="1ACBD89D008241B18C0AE6F818411F517">
    <w:name w:val="1ACBD89D008241B18C0AE6F818411F517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5">
    <w:name w:val="6E5806BA160942B3A37EF009B520C1B75"/>
    <w:rsid w:val="006F7914"/>
    <w:rPr>
      <w:rFonts w:eastAsiaTheme="minorHAnsi"/>
      <w:lang w:eastAsia="en-US"/>
    </w:rPr>
  </w:style>
  <w:style w:type="paragraph" w:customStyle="1" w:styleId="3F9AA89953A94D62861C10EAA25CC54D">
    <w:name w:val="3F9AA89953A94D62861C10EAA25CC54D"/>
    <w:rsid w:val="006F7914"/>
  </w:style>
  <w:style w:type="paragraph" w:customStyle="1" w:styleId="22E8FA652E194EB2A3B75C3C9F6949F65">
    <w:name w:val="22E8FA652E194EB2A3B75C3C9F6949F65"/>
    <w:rsid w:val="006F7914"/>
    <w:rPr>
      <w:rFonts w:eastAsiaTheme="minorHAnsi"/>
      <w:lang w:eastAsia="en-US"/>
    </w:rPr>
  </w:style>
  <w:style w:type="paragraph" w:customStyle="1" w:styleId="E28301CA26324CC3BA902AE576176A9A9">
    <w:name w:val="E28301CA26324CC3BA902AE576176A9A9"/>
    <w:rsid w:val="006F7914"/>
    <w:rPr>
      <w:rFonts w:eastAsiaTheme="minorHAnsi"/>
      <w:lang w:eastAsia="en-US"/>
    </w:rPr>
  </w:style>
  <w:style w:type="paragraph" w:customStyle="1" w:styleId="904C00B02C564738A4CB0B44B39C86829">
    <w:name w:val="904C00B02C564738A4CB0B44B39C86829"/>
    <w:rsid w:val="006F7914"/>
    <w:rPr>
      <w:rFonts w:eastAsiaTheme="minorHAnsi"/>
      <w:lang w:eastAsia="en-US"/>
    </w:rPr>
  </w:style>
  <w:style w:type="paragraph" w:customStyle="1" w:styleId="561E592344614C1FB88305043FF3DEFA9">
    <w:name w:val="561E592344614C1FB88305043FF3DEFA9"/>
    <w:rsid w:val="006F7914"/>
    <w:rPr>
      <w:rFonts w:eastAsiaTheme="minorHAnsi"/>
      <w:lang w:eastAsia="en-US"/>
    </w:rPr>
  </w:style>
  <w:style w:type="paragraph" w:customStyle="1" w:styleId="FBEDBD0A8D924C80859DA6B8CFE875D89">
    <w:name w:val="FBEDBD0A8D924C80859DA6B8CFE875D89"/>
    <w:rsid w:val="006F7914"/>
    <w:rPr>
      <w:rFonts w:eastAsiaTheme="minorHAnsi"/>
      <w:lang w:eastAsia="en-US"/>
    </w:rPr>
  </w:style>
  <w:style w:type="paragraph" w:customStyle="1" w:styleId="D2F8283CFB3246898E61C038214C01FB9">
    <w:name w:val="D2F8283CFB3246898E61C038214C01FB9"/>
    <w:rsid w:val="006F7914"/>
    <w:rPr>
      <w:rFonts w:eastAsiaTheme="minorHAnsi"/>
      <w:lang w:eastAsia="en-US"/>
    </w:rPr>
  </w:style>
  <w:style w:type="paragraph" w:customStyle="1" w:styleId="62451487810C4FA2BFE59C06A08771BF9">
    <w:name w:val="62451487810C4FA2BFE59C06A08771BF9"/>
    <w:rsid w:val="006F7914"/>
    <w:rPr>
      <w:rFonts w:eastAsiaTheme="minorHAnsi"/>
      <w:lang w:eastAsia="en-US"/>
    </w:rPr>
  </w:style>
  <w:style w:type="paragraph" w:customStyle="1" w:styleId="3F9AA89953A94D62861C10EAA25CC54D1">
    <w:name w:val="3F9AA89953A94D62861C10EAA25CC54D1"/>
    <w:rsid w:val="006F7914"/>
    <w:rPr>
      <w:rFonts w:eastAsiaTheme="minorHAnsi"/>
      <w:lang w:eastAsia="en-US"/>
    </w:rPr>
  </w:style>
  <w:style w:type="paragraph" w:customStyle="1" w:styleId="5509604185464583AF2B78309CB874269">
    <w:name w:val="5509604185464583AF2B78309CB874269"/>
    <w:rsid w:val="006F7914"/>
    <w:rPr>
      <w:rFonts w:eastAsiaTheme="minorHAnsi"/>
      <w:lang w:eastAsia="en-US"/>
    </w:rPr>
  </w:style>
  <w:style w:type="paragraph" w:customStyle="1" w:styleId="F048CE44D87342E7972F0D489B7DA7F49">
    <w:name w:val="F048CE44D87342E7972F0D489B7DA7F49"/>
    <w:rsid w:val="006F7914"/>
    <w:rPr>
      <w:rFonts w:eastAsiaTheme="minorHAnsi"/>
      <w:lang w:eastAsia="en-US"/>
    </w:rPr>
  </w:style>
  <w:style w:type="paragraph" w:customStyle="1" w:styleId="C20EEFEE60954D80B903CE3D81FA41E69">
    <w:name w:val="C20EEFEE60954D80B903CE3D81FA41E69"/>
    <w:rsid w:val="006F7914"/>
    <w:rPr>
      <w:rFonts w:eastAsiaTheme="minorHAnsi"/>
      <w:lang w:eastAsia="en-US"/>
    </w:rPr>
  </w:style>
  <w:style w:type="paragraph" w:customStyle="1" w:styleId="80C6AFE653DB4B04BF60E667F9660E0D9">
    <w:name w:val="80C6AFE653DB4B04BF60E667F9660E0D9"/>
    <w:rsid w:val="006F7914"/>
    <w:rPr>
      <w:rFonts w:eastAsiaTheme="minorHAnsi"/>
      <w:lang w:eastAsia="en-US"/>
    </w:rPr>
  </w:style>
  <w:style w:type="paragraph" w:customStyle="1" w:styleId="EE526E202008480EA6E421832A22A4837">
    <w:name w:val="EE526E202008480EA6E421832A22A4837"/>
    <w:rsid w:val="006F7914"/>
    <w:rPr>
      <w:rFonts w:eastAsiaTheme="minorHAnsi"/>
      <w:lang w:eastAsia="en-US"/>
    </w:rPr>
  </w:style>
  <w:style w:type="paragraph" w:customStyle="1" w:styleId="C1158CDFA58B428E97A730190E11574D7">
    <w:name w:val="C1158CDFA58B428E97A730190E11574D7"/>
    <w:rsid w:val="006F7914"/>
    <w:rPr>
      <w:rFonts w:eastAsiaTheme="minorHAnsi"/>
      <w:lang w:eastAsia="en-US"/>
    </w:rPr>
  </w:style>
  <w:style w:type="paragraph" w:customStyle="1" w:styleId="A00F8EC6B8C94F6A84537E303F2427307">
    <w:name w:val="A00F8EC6B8C94F6A84537E303F2427307"/>
    <w:rsid w:val="006F7914"/>
    <w:rPr>
      <w:rFonts w:eastAsiaTheme="minorHAnsi"/>
      <w:lang w:eastAsia="en-US"/>
    </w:rPr>
  </w:style>
  <w:style w:type="paragraph" w:customStyle="1" w:styleId="59AA97A4DF824A2D932822EA04E0118A7">
    <w:name w:val="59AA97A4DF824A2D932822EA04E0118A7"/>
    <w:rsid w:val="006F7914"/>
    <w:rPr>
      <w:rFonts w:eastAsiaTheme="minorHAnsi"/>
      <w:lang w:eastAsia="en-US"/>
    </w:rPr>
  </w:style>
  <w:style w:type="paragraph" w:customStyle="1" w:styleId="1ACBD89D008241B18C0AE6F818411F518">
    <w:name w:val="1ACBD89D008241B18C0AE6F818411F518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6">
    <w:name w:val="6E5806BA160942B3A37EF009B520C1B76"/>
    <w:rsid w:val="006F7914"/>
    <w:rPr>
      <w:rFonts w:eastAsiaTheme="minorHAnsi"/>
      <w:lang w:eastAsia="en-US"/>
    </w:rPr>
  </w:style>
  <w:style w:type="paragraph" w:customStyle="1" w:styleId="CA4D23899CD1412FB167EC622736E1A0">
    <w:name w:val="CA4D23899CD1412FB167EC622736E1A0"/>
    <w:rsid w:val="006F7914"/>
  </w:style>
  <w:style w:type="paragraph" w:customStyle="1" w:styleId="22E8FA652E194EB2A3B75C3C9F6949F66">
    <w:name w:val="22E8FA652E194EB2A3B75C3C9F6949F66"/>
    <w:rsid w:val="006F7914"/>
    <w:rPr>
      <w:rFonts w:eastAsiaTheme="minorHAnsi"/>
      <w:lang w:eastAsia="en-US"/>
    </w:rPr>
  </w:style>
  <w:style w:type="paragraph" w:customStyle="1" w:styleId="E28301CA26324CC3BA902AE576176A9A10">
    <w:name w:val="E28301CA26324CC3BA902AE576176A9A10"/>
    <w:rsid w:val="006F7914"/>
    <w:rPr>
      <w:rFonts w:eastAsiaTheme="minorHAnsi"/>
      <w:lang w:eastAsia="en-US"/>
    </w:rPr>
  </w:style>
  <w:style w:type="paragraph" w:customStyle="1" w:styleId="904C00B02C564738A4CB0B44B39C868210">
    <w:name w:val="904C00B02C564738A4CB0B44B39C868210"/>
    <w:rsid w:val="006F7914"/>
    <w:rPr>
      <w:rFonts w:eastAsiaTheme="minorHAnsi"/>
      <w:lang w:eastAsia="en-US"/>
    </w:rPr>
  </w:style>
  <w:style w:type="paragraph" w:customStyle="1" w:styleId="561E592344614C1FB88305043FF3DEFA10">
    <w:name w:val="561E592344614C1FB88305043FF3DEFA10"/>
    <w:rsid w:val="006F7914"/>
    <w:rPr>
      <w:rFonts w:eastAsiaTheme="minorHAnsi"/>
      <w:lang w:eastAsia="en-US"/>
    </w:rPr>
  </w:style>
  <w:style w:type="paragraph" w:customStyle="1" w:styleId="FBEDBD0A8D924C80859DA6B8CFE875D810">
    <w:name w:val="FBEDBD0A8D924C80859DA6B8CFE875D810"/>
    <w:rsid w:val="006F7914"/>
    <w:rPr>
      <w:rFonts w:eastAsiaTheme="minorHAnsi"/>
      <w:lang w:eastAsia="en-US"/>
    </w:rPr>
  </w:style>
  <w:style w:type="paragraph" w:customStyle="1" w:styleId="D2F8283CFB3246898E61C038214C01FB10">
    <w:name w:val="D2F8283CFB3246898E61C038214C01FB10"/>
    <w:rsid w:val="006F7914"/>
    <w:rPr>
      <w:rFonts w:eastAsiaTheme="minorHAnsi"/>
      <w:lang w:eastAsia="en-US"/>
    </w:rPr>
  </w:style>
  <w:style w:type="paragraph" w:customStyle="1" w:styleId="62451487810C4FA2BFE59C06A08771BF10">
    <w:name w:val="62451487810C4FA2BFE59C06A08771BF10"/>
    <w:rsid w:val="006F7914"/>
    <w:rPr>
      <w:rFonts w:eastAsiaTheme="minorHAnsi"/>
      <w:lang w:eastAsia="en-US"/>
    </w:rPr>
  </w:style>
  <w:style w:type="paragraph" w:customStyle="1" w:styleId="3F9AA89953A94D62861C10EAA25CC54D2">
    <w:name w:val="3F9AA89953A94D62861C10EAA25CC54D2"/>
    <w:rsid w:val="006F7914"/>
    <w:rPr>
      <w:rFonts w:eastAsiaTheme="minorHAnsi"/>
      <w:lang w:eastAsia="en-US"/>
    </w:rPr>
  </w:style>
  <w:style w:type="paragraph" w:customStyle="1" w:styleId="5509604185464583AF2B78309CB8742610">
    <w:name w:val="5509604185464583AF2B78309CB8742610"/>
    <w:rsid w:val="006F7914"/>
    <w:rPr>
      <w:rFonts w:eastAsiaTheme="minorHAnsi"/>
      <w:lang w:eastAsia="en-US"/>
    </w:rPr>
  </w:style>
  <w:style w:type="paragraph" w:customStyle="1" w:styleId="F048CE44D87342E7972F0D489B7DA7F410">
    <w:name w:val="F048CE44D87342E7972F0D489B7DA7F410"/>
    <w:rsid w:val="006F7914"/>
    <w:rPr>
      <w:rFonts w:eastAsiaTheme="minorHAnsi"/>
      <w:lang w:eastAsia="en-US"/>
    </w:rPr>
  </w:style>
  <w:style w:type="paragraph" w:customStyle="1" w:styleId="CA4D23899CD1412FB167EC622736E1A01">
    <w:name w:val="CA4D23899CD1412FB167EC622736E1A01"/>
    <w:rsid w:val="006F7914"/>
    <w:rPr>
      <w:rFonts w:eastAsiaTheme="minorHAnsi"/>
      <w:lang w:eastAsia="en-US"/>
    </w:rPr>
  </w:style>
  <w:style w:type="paragraph" w:customStyle="1" w:styleId="80C6AFE653DB4B04BF60E667F9660E0D10">
    <w:name w:val="80C6AFE653DB4B04BF60E667F9660E0D10"/>
    <w:rsid w:val="006F7914"/>
    <w:rPr>
      <w:rFonts w:eastAsiaTheme="minorHAnsi"/>
      <w:lang w:eastAsia="en-US"/>
    </w:rPr>
  </w:style>
  <w:style w:type="paragraph" w:customStyle="1" w:styleId="EE526E202008480EA6E421832A22A4838">
    <w:name w:val="EE526E202008480EA6E421832A22A4838"/>
    <w:rsid w:val="006F7914"/>
    <w:rPr>
      <w:rFonts w:eastAsiaTheme="minorHAnsi"/>
      <w:lang w:eastAsia="en-US"/>
    </w:rPr>
  </w:style>
  <w:style w:type="paragraph" w:customStyle="1" w:styleId="C1158CDFA58B428E97A730190E11574D8">
    <w:name w:val="C1158CDFA58B428E97A730190E11574D8"/>
    <w:rsid w:val="006F7914"/>
    <w:rPr>
      <w:rFonts w:eastAsiaTheme="minorHAnsi"/>
      <w:lang w:eastAsia="en-US"/>
    </w:rPr>
  </w:style>
  <w:style w:type="paragraph" w:customStyle="1" w:styleId="A00F8EC6B8C94F6A84537E303F2427308">
    <w:name w:val="A00F8EC6B8C94F6A84537E303F2427308"/>
    <w:rsid w:val="006F7914"/>
    <w:rPr>
      <w:rFonts w:eastAsiaTheme="minorHAnsi"/>
      <w:lang w:eastAsia="en-US"/>
    </w:rPr>
  </w:style>
  <w:style w:type="paragraph" w:customStyle="1" w:styleId="59AA97A4DF824A2D932822EA04E0118A8">
    <w:name w:val="59AA97A4DF824A2D932822EA04E0118A8"/>
    <w:rsid w:val="006F7914"/>
    <w:rPr>
      <w:rFonts w:eastAsiaTheme="minorHAnsi"/>
      <w:lang w:eastAsia="en-US"/>
    </w:rPr>
  </w:style>
  <w:style w:type="paragraph" w:customStyle="1" w:styleId="1ACBD89D008241B18C0AE6F818411F519">
    <w:name w:val="1ACBD89D008241B18C0AE6F818411F519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7">
    <w:name w:val="6E5806BA160942B3A37EF009B520C1B77"/>
    <w:rsid w:val="006F7914"/>
    <w:rPr>
      <w:rFonts w:eastAsiaTheme="minorHAnsi"/>
      <w:lang w:eastAsia="en-US"/>
    </w:rPr>
  </w:style>
  <w:style w:type="paragraph" w:customStyle="1" w:styleId="63078F43E6FD438DB30ECA6645469305">
    <w:name w:val="63078F43E6FD438DB30ECA6645469305"/>
    <w:rsid w:val="006F7914"/>
  </w:style>
  <w:style w:type="paragraph" w:customStyle="1" w:styleId="22E8FA652E194EB2A3B75C3C9F6949F67">
    <w:name w:val="22E8FA652E194EB2A3B75C3C9F6949F67"/>
    <w:rsid w:val="006F7914"/>
    <w:rPr>
      <w:rFonts w:eastAsiaTheme="minorHAnsi"/>
      <w:lang w:eastAsia="en-US"/>
    </w:rPr>
  </w:style>
  <w:style w:type="paragraph" w:customStyle="1" w:styleId="E28301CA26324CC3BA902AE576176A9A11">
    <w:name w:val="E28301CA26324CC3BA902AE576176A9A11"/>
    <w:rsid w:val="006F7914"/>
    <w:rPr>
      <w:rFonts w:eastAsiaTheme="minorHAnsi"/>
      <w:lang w:eastAsia="en-US"/>
    </w:rPr>
  </w:style>
  <w:style w:type="paragraph" w:customStyle="1" w:styleId="904C00B02C564738A4CB0B44B39C868211">
    <w:name w:val="904C00B02C564738A4CB0B44B39C868211"/>
    <w:rsid w:val="006F7914"/>
    <w:rPr>
      <w:rFonts w:eastAsiaTheme="minorHAnsi"/>
      <w:lang w:eastAsia="en-US"/>
    </w:rPr>
  </w:style>
  <w:style w:type="paragraph" w:customStyle="1" w:styleId="561E592344614C1FB88305043FF3DEFA11">
    <w:name w:val="561E592344614C1FB88305043FF3DEFA11"/>
    <w:rsid w:val="006F7914"/>
    <w:rPr>
      <w:rFonts w:eastAsiaTheme="minorHAnsi"/>
      <w:lang w:eastAsia="en-US"/>
    </w:rPr>
  </w:style>
  <w:style w:type="paragraph" w:customStyle="1" w:styleId="FBEDBD0A8D924C80859DA6B8CFE875D811">
    <w:name w:val="FBEDBD0A8D924C80859DA6B8CFE875D811"/>
    <w:rsid w:val="006F7914"/>
    <w:rPr>
      <w:rFonts w:eastAsiaTheme="minorHAnsi"/>
      <w:lang w:eastAsia="en-US"/>
    </w:rPr>
  </w:style>
  <w:style w:type="paragraph" w:customStyle="1" w:styleId="D2F8283CFB3246898E61C038214C01FB11">
    <w:name w:val="D2F8283CFB3246898E61C038214C01FB11"/>
    <w:rsid w:val="006F7914"/>
    <w:rPr>
      <w:rFonts w:eastAsiaTheme="minorHAnsi"/>
      <w:lang w:eastAsia="en-US"/>
    </w:rPr>
  </w:style>
  <w:style w:type="paragraph" w:customStyle="1" w:styleId="62451487810C4FA2BFE59C06A08771BF11">
    <w:name w:val="62451487810C4FA2BFE59C06A08771BF11"/>
    <w:rsid w:val="006F7914"/>
    <w:rPr>
      <w:rFonts w:eastAsiaTheme="minorHAnsi"/>
      <w:lang w:eastAsia="en-US"/>
    </w:rPr>
  </w:style>
  <w:style w:type="paragraph" w:customStyle="1" w:styleId="3F9AA89953A94D62861C10EAA25CC54D3">
    <w:name w:val="3F9AA89953A94D62861C10EAA25CC54D3"/>
    <w:rsid w:val="006F7914"/>
    <w:rPr>
      <w:rFonts w:eastAsiaTheme="minorHAnsi"/>
      <w:lang w:eastAsia="en-US"/>
    </w:rPr>
  </w:style>
  <w:style w:type="paragraph" w:customStyle="1" w:styleId="5509604185464583AF2B78309CB8742611">
    <w:name w:val="5509604185464583AF2B78309CB8742611"/>
    <w:rsid w:val="006F7914"/>
    <w:rPr>
      <w:rFonts w:eastAsiaTheme="minorHAnsi"/>
      <w:lang w:eastAsia="en-US"/>
    </w:rPr>
  </w:style>
  <w:style w:type="paragraph" w:customStyle="1" w:styleId="F048CE44D87342E7972F0D489B7DA7F411">
    <w:name w:val="F048CE44D87342E7972F0D489B7DA7F411"/>
    <w:rsid w:val="006F7914"/>
    <w:rPr>
      <w:rFonts w:eastAsiaTheme="minorHAnsi"/>
      <w:lang w:eastAsia="en-US"/>
    </w:rPr>
  </w:style>
  <w:style w:type="paragraph" w:customStyle="1" w:styleId="63078F43E6FD438DB30ECA66454693051">
    <w:name w:val="63078F43E6FD438DB30ECA66454693051"/>
    <w:rsid w:val="006F7914"/>
    <w:rPr>
      <w:rFonts w:eastAsiaTheme="minorHAnsi"/>
      <w:lang w:eastAsia="en-US"/>
    </w:rPr>
  </w:style>
  <w:style w:type="paragraph" w:customStyle="1" w:styleId="80C6AFE653DB4B04BF60E667F9660E0D11">
    <w:name w:val="80C6AFE653DB4B04BF60E667F9660E0D11"/>
    <w:rsid w:val="006F7914"/>
    <w:rPr>
      <w:rFonts w:eastAsiaTheme="minorHAnsi"/>
      <w:lang w:eastAsia="en-US"/>
    </w:rPr>
  </w:style>
  <w:style w:type="paragraph" w:customStyle="1" w:styleId="EE526E202008480EA6E421832A22A4839">
    <w:name w:val="EE526E202008480EA6E421832A22A4839"/>
    <w:rsid w:val="006F7914"/>
    <w:rPr>
      <w:rFonts w:eastAsiaTheme="minorHAnsi"/>
      <w:lang w:eastAsia="en-US"/>
    </w:rPr>
  </w:style>
  <w:style w:type="paragraph" w:customStyle="1" w:styleId="C1158CDFA58B428E97A730190E11574D9">
    <w:name w:val="C1158CDFA58B428E97A730190E11574D9"/>
    <w:rsid w:val="006F7914"/>
    <w:rPr>
      <w:rFonts w:eastAsiaTheme="minorHAnsi"/>
      <w:lang w:eastAsia="en-US"/>
    </w:rPr>
  </w:style>
  <w:style w:type="paragraph" w:customStyle="1" w:styleId="A00F8EC6B8C94F6A84537E303F2427309">
    <w:name w:val="A00F8EC6B8C94F6A84537E303F2427309"/>
    <w:rsid w:val="006F7914"/>
    <w:rPr>
      <w:rFonts w:eastAsiaTheme="minorHAnsi"/>
      <w:lang w:eastAsia="en-US"/>
    </w:rPr>
  </w:style>
  <w:style w:type="paragraph" w:customStyle="1" w:styleId="59AA97A4DF824A2D932822EA04E0118A9">
    <w:name w:val="59AA97A4DF824A2D932822EA04E0118A9"/>
    <w:rsid w:val="006F7914"/>
    <w:rPr>
      <w:rFonts w:eastAsiaTheme="minorHAnsi"/>
      <w:lang w:eastAsia="en-US"/>
    </w:rPr>
  </w:style>
  <w:style w:type="paragraph" w:customStyle="1" w:styleId="1ACBD89D008241B18C0AE6F818411F5110">
    <w:name w:val="1ACBD89D008241B18C0AE6F818411F5110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8">
    <w:name w:val="6E5806BA160942B3A37EF009B520C1B78"/>
    <w:rsid w:val="006F7914"/>
    <w:rPr>
      <w:rFonts w:eastAsiaTheme="minorHAnsi"/>
      <w:lang w:eastAsia="en-US"/>
    </w:rPr>
  </w:style>
  <w:style w:type="paragraph" w:customStyle="1" w:styleId="CDF5A82F5726414BA8C65C9619B33ED3">
    <w:name w:val="CDF5A82F5726414BA8C65C9619B33ED3"/>
    <w:rsid w:val="006F7914"/>
  </w:style>
  <w:style w:type="paragraph" w:customStyle="1" w:styleId="22E8FA652E194EB2A3B75C3C9F6949F68">
    <w:name w:val="22E8FA652E194EB2A3B75C3C9F6949F68"/>
    <w:rsid w:val="006F7914"/>
    <w:rPr>
      <w:rFonts w:eastAsiaTheme="minorHAnsi"/>
      <w:lang w:eastAsia="en-US"/>
    </w:rPr>
  </w:style>
  <w:style w:type="paragraph" w:customStyle="1" w:styleId="E28301CA26324CC3BA902AE576176A9A12">
    <w:name w:val="E28301CA26324CC3BA902AE576176A9A12"/>
    <w:rsid w:val="006F7914"/>
    <w:rPr>
      <w:rFonts w:eastAsiaTheme="minorHAnsi"/>
      <w:lang w:eastAsia="en-US"/>
    </w:rPr>
  </w:style>
  <w:style w:type="paragraph" w:customStyle="1" w:styleId="904C00B02C564738A4CB0B44B39C868212">
    <w:name w:val="904C00B02C564738A4CB0B44B39C868212"/>
    <w:rsid w:val="006F7914"/>
    <w:rPr>
      <w:rFonts w:eastAsiaTheme="minorHAnsi"/>
      <w:lang w:eastAsia="en-US"/>
    </w:rPr>
  </w:style>
  <w:style w:type="paragraph" w:customStyle="1" w:styleId="561E592344614C1FB88305043FF3DEFA12">
    <w:name w:val="561E592344614C1FB88305043FF3DEFA12"/>
    <w:rsid w:val="006F7914"/>
    <w:rPr>
      <w:rFonts w:eastAsiaTheme="minorHAnsi"/>
      <w:lang w:eastAsia="en-US"/>
    </w:rPr>
  </w:style>
  <w:style w:type="paragraph" w:customStyle="1" w:styleId="FBEDBD0A8D924C80859DA6B8CFE875D812">
    <w:name w:val="FBEDBD0A8D924C80859DA6B8CFE875D812"/>
    <w:rsid w:val="006F7914"/>
    <w:rPr>
      <w:rFonts w:eastAsiaTheme="minorHAnsi"/>
      <w:lang w:eastAsia="en-US"/>
    </w:rPr>
  </w:style>
  <w:style w:type="paragraph" w:customStyle="1" w:styleId="D2F8283CFB3246898E61C038214C01FB12">
    <w:name w:val="D2F8283CFB3246898E61C038214C01FB12"/>
    <w:rsid w:val="006F7914"/>
    <w:rPr>
      <w:rFonts w:eastAsiaTheme="minorHAnsi"/>
      <w:lang w:eastAsia="en-US"/>
    </w:rPr>
  </w:style>
  <w:style w:type="paragraph" w:customStyle="1" w:styleId="62451487810C4FA2BFE59C06A08771BF12">
    <w:name w:val="62451487810C4FA2BFE59C06A08771BF12"/>
    <w:rsid w:val="006F7914"/>
    <w:rPr>
      <w:rFonts w:eastAsiaTheme="minorHAnsi"/>
      <w:lang w:eastAsia="en-US"/>
    </w:rPr>
  </w:style>
  <w:style w:type="paragraph" w:customStyle="1" w:styleId="3F9AA89953A94D62861C10EAA25CC54D4">
    <w:name w:val="3F9AA89953A94D62861C10EAA25CC54D4"/>
    <w:rsid w:val="006F7914"/>
    <w:rPr>
      <w:rFonts w:eastAsiaTheme="minorHAnsi"/>
      <w:lang w:eastAsia="en-US"/>
    </w:rPr>
  </w:style>
  <w:style w:type="paragraph" w:customStyle="1" w:styleId="5509604185464583AF2B78309CB8742612">
    <w:name w:val="5509604185464583AF2B78309CB8742612"/>
    <w:rsid w:val="006F7914"/>
    <w:rPr>
      <w:rFonts w:eastAsiaTheme="minorHAnsi"/>
      <w:lang w:eastAsia="en-US"/>
    </w:rPr>
  </w:style>
  <w:style w:type="paragraph" w:customStyle="1" w:styleId="F048CE44D87342E7972F0D489B7DA7F412">
    <w:name w:val="F048CE44D87342E7972F0D489B7DA7F412"/>
    <w:rsid w:val="006F7914"/>
    <w:rPr>
      <w:rFonts w:eastAsiaTheme="minorHAnsi"/>
      <w:lang w:eastAsia="en-US"/>
    </w:rPr>
  </w:style>
  <w:style w:type="paragraph" w:customStyle="1" w:styleId="CDF5A82F5726414BA8C65C9619B33ED31">
    <w:name w:val="CDF5A82F5726414BA8C65C9619B33ED31"/>
    <w:rsid w:val="006F7914"/>
    <w:rPr>
      <w:rFonts w:eastAsiaTheme="minorHAnsi"/>
      <w:lang w:eastAsia="en-US"/>
    </w:rPr>
  </w:style>
  <w:style w:type="paragraph" w:customStyle="1" w:styleId="80C6AFE653DB4B04BF60E667F9660E0D12">
    <w:name w:val="80C6AFE653DB4B04BF60E667F9660E0D12"/>
    <w:rsid w:val="006F7914"/>
    <w:rPr>
      <w:rFonts w:eastAsiaTheme="minorHAnsi"/>
      <w:lang w:eastAsia="en-US"/>
    </w:rPr>
  </w:style>
  <w:style w:type="paragraph" w:customStyle="1" w:styleId="EE526E202008480EA6E421832A22A48310">
    <w:name w:val="EE526E202008480EA6E421832A22A48310"/>
    <w:rsid w:val="006F7914"/>
    <w:rPr>
      <w:rFonts w:eastAsiaTheme="minorHAnsi"/>
      <w:lang w:eastAsia="en-US"/>
    </w:rPr>
  </w:style>
  <w:style w:type="paragraph" w:customStyle="1" w:styleId="C1158CDFA58B428E97A730190E11574D10">
    <w:name w:val="C1158CDFA58B428E97A730190E11574D10"/>
    <w:rsid w:val="006F7914"/>
    <w:rPr>
      <w:rFonts w:eastAsiaTheme="minorHAnsi"/>
      <w:lang w:eastAsia="en-US"/>
    </w:rPr>
  </w:style>
  <w:style w:type="paragraph" w:customStyle="1" w:styleId="A00F8EC6B8C94F6A84537E303F24273010">
    <w:name w:val="A00F8EC6B8C94F6A84537E303F24273010"/>
    <w:rsid w:val="006F7914"/>
    <w:rPr>
      <w:rFonts w:eastAsiaTheme="minorHAnsi"/>
      <w:lang w:eastAsia="en-US"/>
    </w:rPr>
  </w:style>
  <w:style w:type="paragraph" w:customStyle="1" w:styleId="59AA97A4DF824A2D932822EA04E0118A10">
    <w:name w:val="59AA97A4DF824A2D932822EA04E0118A10"/>
    <w:rsid w:val="006F7914"/>
    <w:rPr>
      <w:rFonts w:eastAsiaTheme="minorHAnsi"/>
      <w:lang w:eastAsia="en-US"/>
    </w:rPr>
  </w:style>
  <w:style w:type="paragraph" w:customStyle="1" w:styleId="1ACBD89D008241B18C0AE6F818411F5111">
    <w:name w:val="1ACBD89D008241B18C0AE6F818411F5111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9">
    <w:name w:val="6E5806BA160942B3A37EF009B520C1B79"/>
    <w:rsid w:val="006F7914"/>
    <w:rPr>
      <w:rFonts w:eastAsiaTheme="minorHAnsi"/>
      <w:lang w:eastAsia="en-US"/>
    </w:rPr>
  </w:style>
  <w:style w:type="paragraph" w:customStyle="1" w:styleId="22E8FA652E194EB2A3B75C3C9F6949F69">
    <w:name w:val="22E8FA652E194EB2A3B75C3C9F6949F69"/>
    <w:rsid w:val="006F7914"/>
    <w:rPr>
      <w:rFonts w:eastAsiaTheme="minorHAnsi"/>
      <w:lang w:eastAsia="en-US"/>
    </w:rPr>
  </w:style>
  <w:style w:type="paragraph" w:customStyle="1" w:styleId="E28301CA26324CC3BA902AE576176A9A13">
    <w:name w:val="E28301CA26324CC3BA902AE576176A9A13"/>
    <w:rsid w:val="006F7914"/>
    <w:rPr>
      <w:rFonts w:eastAsiaTheme="minorHAnsi"/>
      <w:lang w:eastAsia="en-US"/>
    </w:rPr>
  </w:style>
  <w:style w:type="paragraph" w:customStyle="1" w:styleId="904C00B02C564738A4CB0B44B39C868213">
    <w:name w:val="904C00B02C564738A4CB0B44B39C868213"/>
    <w:rsid w:val="006F7914"/>
    <w:rPr>
      <w:rFonts w:eastAsiaTheme="minorHAnsi"/>
      <w:lang w:eastAsia="en-US"/>
    </w:rPr>
  </w:style>
  <w:style w:type="paragraph" w:customStyle="1" w:styleId="561E592344614C1FB88305043FF3DEFA13">
    <w:name w:val="561E592344614C1FB88305043FF3DEFA13"/>
    <w:rsid w:val="006F7914"/>
    <w:rPr>
      <w:rFonts w:eastAsiaTheme="minorHAnsi"/>
      <w:lang w:eastAsia="en-US"/>
    </w:rPr>
  </w:style>
  <w:style w:type="paragraph" w:customStyle="1" w:styleId="FBEDBD0A8D924C80859DA6B8CFE875D813">
    <w:name w:val="FBEDBD0A8D924C80859DA6B8CFE875D813"/>
    <w:rsid w:val="006F7914"/>
    <w:rPr>
      <w:rFonts w:eastAsiaTheme="minorHAnsi"/>
      <w:lang w:eastAsia="en-US"/>
    </w:rPr>
  </w:style>
  <w:style w:type="paragraph" w:customStyle="1" w:styleId="D2F8283CFB3246898E61C038214C01FB13">
    <w:name w:val="D2F8283CFB3246898E61C038214C01FB13"/>
    <w:rsid w:val="006F7914"/>
    <w:rPr>
      <w:rFonts w:eastAsiaTheme="minorHAnsi"/>
      <w:lang w:eastAsia="en-US"/>
    </w:rPr>
  </w:style>
  <w:style w:type="paragraph" w:customStyle="1" w:styleId="62451487810C4FA2BFE59C06A08771BF13">
    <w:name w:val="62451487810C4FA2BFE59C06A08771BF13"/>
    <w:rsid w:val="006F7914"/>
    <w:rPr>
      <w:rFonts w:eastAsiaTheme="minorHAnsi"/>
      <w:lang w:eastAsia="en-US"/>
    </w:rPr>
  </w:style>
  <w:style w:type="paragraph" w:customStyle="1" w:styleId="3F9AA89953A94D62861C10EAA25CC54D5">
    <w:name w:val="3F9AA89953A94D62861C10EAA25CC54D5"/>
    <w:rsid w:val="006F7914"/>
    <w:rPr>
      <w:rFonts w:eastAsiaTheme="minorHAnsi"/>
      <w:lang w:eastAsia="en-US"/>
    </w:rPr>
  </w:style>
  <w:style w:type="paragraph" w:customStyle="1" w:styleId="5509604185464583AF2B78309CB8742613">
    <w:name w:val="5509604185464583AF2B78309CB8742613"/>
    <w:rsid w:val="006F7914"/>
    <w:rPr>
      <w:rFonts w:eastAsiaTheme="minorHAnsi"/>
      <w:lang w:eastAsia="en-US"/>
    </w:rPr>
  </w:style>
  <w:style w:type="paragraph" w:customStyle="1" w:styleId="F048CE44D87342E7972F0D489B7DA7F413">
    <w:name w:val="F048CE44D87342E7972F0D489B7DA7F413"/>
    <w:rsid w:val="006F7914"/>
    <w:rPr>
      <w:rFonts w:eastAsiaTheme="minorHAnsi"/>
      <w:lang w:eastAsia="en-US"/>
    </w:rPr>
  </w:style>
  <w:style w:type="paragraph" w:customStyle="1" w:styleId="CDF5A82F5726414BA8C65C9619B33ED32">
    <w:name w:val="CDF5A82F5726414BA8C65C9619B33ED32"/>
    <w:rsid w:val="006F7914"/>
    <w:rPr>
      <w:rFonts w:eastAsiaTheme="minorHAnsi"/>
      <w:lang w:eastAsia="en-US"/>
    </w:rPr>
  </w:style>
  <w:style w:type="paragraph" w:customStyle="1" w:styleId="80C6AFE653DB4B04BF60E667F9660E0D13">
    <w:name w:val="80C6AFE653DB4B04BF60E667F9660E0D13"/>
    <w:rsid w:val="006F7914"/>
    <w:rPr>
      <w:rFonts w:eastAsiaTheme="minorHAnsi"/>
      <w:lang w:eastAsia="en-US"/>
    </w:rPr>
  </w:style>
  <w:style w:type="paragraph" w:customStyle="1" w:styleId="EE526E202008480EA6E421832A22A48311">
    <w:name w:val="EE526E202008480EA6E421832A22A48311"/>
    <w:rsid w:val="006F7914"/>
    <w:rPr>
      <w:rFonts w:eastAsiaTheme="minorHAnsi"/>
      <w:lang w:eastAsia="en-US"/>
    </w:rPr>
  </w:style>
  <w:style w:type="paragraph" w:customStyle="1" w:styleId="C1158CDFA58B428E97A730190E11574D11">
    <w:name w:val="C1158CDFA58B428E97A730190E11574D11"/>
    <w:rsid w:val="006F7914"/>
    <w:rPr>
      <w:rFonts w:eastAsiaTheme="minorHAnsi"/>
      <w:lang w:eastAsia="en-US"/>
    </w:rPr>
  </w:style>
  <w:style w:type="paragraph" w:customStyle="1" w:styleId="A00F8EC6B8C94F6A84537E303F24273011">
    <w:name w:val="A00F8EC6B8C94F6A84537E303F24273011"/>
    <w:rsid w:val="006F7914"/>
    <w:rPr>
      <w:rFonts w:eastAsiaTheme="minorHAnsi"/>
      <w:lang w:eastAsia="en-US"/>
    </w:rPr>
  </w:style>
  <w:style w:type="paragraph" w:customStyle="1" w:styleId="59AA97A4DF824A2D932822EA04E0118A11">
    <w:name w:val="59AA97A4DF824A2D932822EA04E0118A11"/>
    <w:rsid w:val="006F7914"/>
    <w:rPr>
      <w:rFonts w:eastAsiaTheme="minorHAnsi"/>
      <w:lang w:eastAsia="en-US"/>
    </w:rPr>
  </w:style>
  <w:style w:type="paragraph" w:customStyle="1" w:styleId="1ACBD89D008241B18C0AE6F818411F5112">
    <w:name w:val="1ACBD89D008241B18C0AE6F818411F5112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10">
    <w:name w:val="6E5806BA160942B3A37EF009B520C1B710"/>
    <w:rsid w:val="006F7914"/>
    <w:rPr>
      <w:rFonts w:eastAsiaTheme="minorHAnsi"/>
      <w:lang w:eastAsia="en-US"/>
    </w:rPr>
  </w:style>
  <w:style w:type="paragraph" w:customStyle="1" w:styleId="DFB67A1461364C3793483E9CE6195A5B">
    <w:name w:val="DFB67A1461364C3793483E9CE6195A5B"/>
    <w:rsid w:val="006F7914"/>
  </w:style>
  <w:style w:type="paragraph" w:customStyle="1" w:styleId="B9FF6643968A41E18ABD35741E0ADB1F">
    <w:name w:val="B9FF6643968A41E18ABD35741E0ADB1F"/>
    <w:rsid w:val="006F7914"/>
  </w:style>
  <w:style w:type="character" w:customStyle="1" w:styleId="Style6">
    <w:name w:val="Style6"/>
    <w:basedOn w:val="Policepardfaut"/>
    <w:uiPriority w:val="1"/>
    <w:rsid w:val="007B710E"/>
    <w:rPr>
      <w:rFonts w:ascii="Arial Gras" w:hAnsi="Arial Gras"/>
      <w:b/>
      <w:caps/>
      <w:smallCaps w:val="0"/>
      <w:strike w:val="0"/>
      <w:dstrike w:val="0"/>
      <w:vanish w:val="0"/>
      <w:sz w:val="20"/>
      <w:vertAlign w:val="baseline"/>
    </w:rPr>
  </w:style>
  <w:style w:type="paragraph" w:customStyle="1" w:styleId="22E8FA652E194EB2A3B75C3C9F6949F610">
    <w:name w:val="22E8FA652E194EB2A3B75C3C9F6949F610"/>
    <w:rsid w:val="006F7914"/>
    <w:rPr>
      <w:rFonts w:eastAsiaTheme="minorHAnsi"/>
      <w:lang w:eastAsia="en-US"/>
    </w:rPr>
  </w:style>
  <w:style w:type="paragraph" w:customStyle="1" w:styleId="E28301CA26324CC3BA902AE576176A9A14">
    <w:name w:val="E28301CA26324CC3BA902AE576176A9A14"/>
    <w:rsid w:val="006F7914"/>
    <w:rPr>
      <w:rFonts w:eastAsiaTheme="minorHAnsi"/>
      <w:lang w:eastAsia="en-US"/>
    </w:rPr>
  </w:style>
  <w:style w:type="paragraph" w:customStyle="1" w:styleId="904C00B02C564738A4CB0B44B39C868214">
    <w:name w:val="904C00B02C564738A4CB0B44B39C868214"/>
    <w:rsid w:val="006F7914"/>
    <w:rPr>
      <w:rFonts w:eastAsiaTheme="minorHAnsi"/>
      <w:lang w:eastAsia="en-US"/>
    </w:rPr>
  </w:style>
  <w:style w:type="paragraph" w:customStyle="1" w:styleId="561E592344614C1FB88305043FF3DEFA14">
    <w:name w:val="561E592344614C1FB88305043FF3DEFA14"/>
    <w:rsid w:val="006F7914"/>
    <w:rPr>
      <w:rFonts w:eastAsiaTheme="minorHAnsi"/>
      <w:lang w:eastAsia="en-US"/>
    </w:rPr>
  </w:style>
  <w:style w:type="paragraph" w:customStyle="1" w:styleId="FBEDBD0A8D924C80859DA6B8CFE875D814">
    <w:name w:val="FBEDBD0A8D924C80859DA6B8CFE875D814"/>
    <w:rsid w:val="006F7914"/>
    <w:rPr>
      <w:rFonts w:eastAsiaTheme="minorHAnsi"/>
      <w:lang w:eastAsia="en-US"/>
    </w:rPr>
  </w:style>
  <w:style w:type="paragraph" w:customStyle="1" w:styleId="D2F8283CFB3246898E61C038214C01FB14">
    <w:name w:val="D2F8283CFB3246898E61C038214C01FB14"/>
    <w:rsid w:val="006F7914"/>
    <w:rPr>
      <w:rFonts w:eastAsiaTheme="minorHAnsi"/>
      <w:lang w:eastAsia="en-US"/>
    </w:rPr>
  </w:style>
  <w:style w:type="paragraph" w:customStyle="1" w:styleId="DFB67A1461364C3793483E9CE6195A5B1">
    <w:name w:val="DFB67A1461364C3793483E9CE6195A5B1"/>
    <w:rsid w:val="006F7914"/>
    <w:rPr>
      <w:rFonts w:eastAsiaTheme="minorHAnsi"/>
      <w:lang w:eastAsia="en-US"/>
    </w:rPr>
  </w:style>
  <w:style w:type="paragraph" w:customStyle="1" w:styleId="B9FF6643968A41E18ABD35741E0ADB1F1">
    <w:name w:val="B9FF6643968A41E18ABD35741E0ADB1F1"/>
    <w:rsid w:val="006F7914"/>
    <w:rPr>
      <w:rFonts w:eastAsiaTheme="minorHAnsi"/>
      <w:lang w:eastAsia="en-US"/>
    </w:rPr>
  </w:style>
  <w:style w:type="paragraph" w:customStyle="1" w:styleId="3F9AA89953A94D62861C10EAA25CC54D6">
    <w:name w:val="3F9AA89953A94D62861C10EAA25CC54D6"/>
    <w:rsid w:val="006F7914"/>
    <w:rPr>
      <w:rFonts w:eastAsiaTheme="minorHAnsi"/>
      <w:lang w:eastAsia="en-US"/>
    </w:rPr>
  </w:style>
  <w:style w:type="paragraph" w:customStyle="1" w:styleId="5509604185464583AF2B78309CB8742614">
    <w:name w:val="5509604185464583AF2B78309CB8742614"/>
    <w:rsid w:val="006F7914"/>
    <w:rPr>
      <w:rFonts w:eastAsiaTheme="minorHAnsi"/>
      <w:lang w:eastAsia="en-US"/>
    </w:rPr>
  </w:style>
  <w:style w:type="paragraph" w:customStyle="1" w:styleId="F048CE44D87342E7972F0D489B7DA7F414">
    <w:name w:val="F048CE44D87342E7972F0D489B7DA7F414"/>
    <w:rsid w:val="006F7914"/>
    <w:rPr>
      <w:rFonts w:eastAsiaTheme="minorHAnsi"/>
      <w:lang w:eastAsia="en-US"/>
    </w:rPr>
  </w:style>
  <w:style w:type="paragraph" w:customStyle="1" w:styleId="CDF5A82F5726414BA8C65C9619B33ED33">
    <w:name w:val="CDF5A82F5726414BA8C65C9619B33ED33"/>
    <w:rsid w:val="006F7914"/>
    <w:rPr>
      <w:rFonts w:eastAsiaTheme="minorHAnsi"/>
      <w:lang w:eastAsia="en-US"/>
    </w:rPr>
  </w:style>
  <w:style w:type="paragraph" w:customStyle="1" w:styleId="80C6AFE653DB4B04BF60E667F9660E0D14">
    <w:name w:val="80C6AFE653DB4B04BF60E667F9660E0D14"/>
    <w:rsid w:val="006F7914"/>
    <w:rPr>
      <w:rFonts w:eastAsiaTheme="minorHAnsi"/>
      <w:lang w:eastAsia="en-US"/>
    </w:rPr>
  </w:style>
  <w:style w:type="paragraph" w:customStyle="1" w:styleId="EE526E202008480EA6E421832A22A48312">
    <w:name w:val="EE526E202008480EA6E421832A22A48312"/>
    <w:rsid w:val="006F7914"/>
    <w:rPr>
      <w:rFonts w:eastAsiaTheme="minorHAnsi"/>
      <w:lang w:eastAsia="en-US"/>
    </w:rPr>
  </w:style>
  <w:style w:type="paragraph" w:customStyle="1" w:styleId="C1158CDFA58B428E97A730190E11574D12">
    <w:name w:val="C1158CDFA58B428E97A730190E11574D12"/>
    <w:rsid w:val="006F7914"/>
    <w:rPr>
      <w:rFonts w:eastAsiaTheme="minorHAnsi"/>
      <w:lang w:eastAsia="en-US"/>
    </w:rPr>
  </w:style>
  <w:style w:type="paragraph" w:customStyle="1" w:styleId="A00F8EC6B8C94F6A84537E303F24273012">
    <w:name w:val="A00F8EC6B8C94F6A84537E303F24273012"/>
    <w:rsid w:val="006F7914"/>
    <w:rPr>
      <w:rFonts w:eastAsiaTheme="minorHAnsi"/>
      <w:lang w:eastAsia="en-US"/>
    </w:rPr>
  </w:style>
  <w:style w:type="paragraph" w:customStyle="1" w:styleId="59AA97A4DF824A2D932822EA04E0118A12">
    <w:name w:val="59AA97A4DF824A2D932822EA04E0118A12"/>
    <w:rsid w:val="006F7914"/>
    <w:rPr>
      <w:rFonts w:eastAsiaTheme="minorHAnsi"/>
      <w:lang w:eastAsia="en-US"/>
    </w:rPr>
  </w:style>
  <w:style w:type="paragraph" w:customStyle="1" w:styleId="1ACBD89D008241B18C0AE6F818411F5113">
    <w:name w:val="1ACBD89D008241B18C0AE6F818411F5113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11">
    <w:name w:val="6E5806BA160942B3A37EF009B520C1B711"/>
    <w:rsid w:val="006F7914"/>
    <w:rPr>
      <w:rFonts w:eastAsiaTheme="minorHAnsi"/>
      <w:lang w:eastAsia="en-US"/>
    </w:rPr>
  </w:style>
  <w:style w:type="paragraph" w:customStyle="1" w:styleId="22E8FA652E194EB2A3B75C3C9F6949F611">
    <w:name w:val="22E8FA652E194EB2A3B75C3C9F6949F611"/>
    <w:rsid w:val="006F7914"/>
    <w:rPr>
      <w:rFonts w:eastAsiaTheme="minorHAnsi"/>
      <w:lang w:eastAsia="en-US"/>
    </w:rPr>
  </w:style>
  <w:style w:type="paragraph" w:customStyle="1" w:styleId="E28301CA26324CC3BA902AE576176A9A15">
    <w:name w:val="E28301CA26324CC3BA902AE576176A9A15"/>
    <w:rsid w:val="006F7914"/>
    <w:rPr>
      <w:rFonts w:eastAsiaTheme="minorHAnsi"/>
      <w:lang w:eastAsia="en-US"/>
    </w:rPr>
  </w:style>
  <w:style w:type="paragraph" w:customStyle="1" w:styleId="904C00B02C564738A4CB0B44B39C868215">
    <w:name w:val="904C00B02C564738A4CB0B44B39C868215"/>
    <w:rsid w:val="006F7914"/>
    <w:rPr>
      <w:rFonts w:eastAsiaTheme="minorHAnsi"/>
      <w:lang w:eastAsia="en-US"/>
    </w:rPr>
  </w:style>
  <w:style w:type="paragraph" w:customStyle="1" w:styleId="561E592344614C1FB88305043FF3DEFA15">
    <w:name w:val="561E592344614C1FB88305043FF3DEFA15"/>
    <w:rsid w:val="006F7914"/>
    <w:rPr>
      <w:rFonts w:eastAsiaTheme="minorHAnsi"/>
      <w:lang w:eastAsia="en-US"/>
    </w:rPr>
  </w:style>
  <w:style w:type="paragraph" w:customStyle="1" w:styleId="FBEDBD0A8D924C80859DA6B8CFE875D815">
    <w:name w:val="FBEDBD0A8D924C80859DA6B8CFE875D815"/>
    <w:rsid w:val="006F7914"/>
    <w:rPr>
      <w:rFonts w:eastAsiaTheme="minorHAnsi"/>
      <w:lang w:eastAsia="en-US"/>
    </w:rPr>
  </w:style>
  <w:style w:type="paragraph" w:customStyle="1" w:styleId="D2F8283CFB3246898E61C038214C01FB15">
    <w:name w:val="D2F8283CFB3246898E61C038214C01FB15"/>
    <w:rsid w:val="006F7914"/>
    <w:rPr>
      <w:rFonts w:eastAsiaTheme="minorHAnsi"/>
      <w:lang w:eastAsia="en-US"/>
    </w:rPr>
  </w:style>
  <w:style w:type="paragraph" w:customStyle="1" w:styleId="DFB67A1461364C3793483E9CE6195A5B2">
    <w:name w:val="DFB67A1461364C3793483E9CE6195A5B2"/>
    <w:rsid w:val="006F7914"/>
    <w:rPr>
      <w:rFonts w:eastAsiaTheme="minorHAnsi"/>
      <w:lang w:eastAsia="en-US"/>
    </w:rPr>
  </w:style>
  <w:style w:type="paragraph" w:customStyle="1" w:styleId="B9FF6643968A41E18ABD35741E0ADB1F2">
    <w:name w:val="B9FF6643968A41E18ABD35741E0ADB1F2"/>
    <w:rsid w:val="006F7914"/>
    <w:rPr>
      <w:rFonts w:eastAsiaTheme="minorHAnsi"/>
      <w:lang w:eastAsia="en-US"/>
    </w:rPr>
  </w:style>
  <w:style w:type="paragraph" w:customStyle="1" w:styleId="3F9AA89953A94D62861C10EAA25CC54D7">
    <w:name w:val="3F9AA89953A94D62861C10EAA25CC54D7"/>
    <w:rsid w:val="006F7914"/>
    <w:rPr>
      <w:rFonts w:eastAsiaTheme="minorHAnsi"/>
      <w:lang w:eastAsia="en-US"/>
    </w:rPr>
  </w:style>
  <w:style w:type="paragraph" w:customStyle="1" w:styleId="5509604185464583AF2B78309CB8742615">
    <w:name w:val="5509604185464583AF2B78309CB8742615"/>
    <w:rsid w:val="006F7914"/>
    <w:rPr>
      <w:rFonts w:eastAsiaTheme="minorHAnsi"/>
      <w:lang w:eastAsia="en-US"/>
    </w:rPr>
  </w:style>
  <w:style w:type="paragraph" w:customStyle="1" w:styleId="F048CE44D87342E7972F0D489B7DA7F415">
    <w:name w:val="F048CE44D87342E7972F0D489B7DA7F415"/>
    <w:rsid w:val="006F7914"/>
    <w:rPr>
      <w:rFonts w:eastAsiaTheme="minorHAnsi"/>
      <w:lang w:eastAsia="en-US"/>
    </w:rPr>
  </w:style>
  <w:style w:type="paragraph" w:customStyle="1" w:styleId="CDF5A82F5726414BA8C65C9619B33ED34">
    <w:name w:val="CDF5A82F5726414BA8C65C9619B33ED34"/>
    <w:rsid w:val="006F7914"/>
    <w:rPr>
      <w:rFonts w:eastAsiaTheme="minorHAnsi"/>
      <w:lang w:eastAsia="en-US"/>
    </w:rPr>
  </w:style>
  <w:style w:type="paragraph" w:customStyle="1" w:styleId="80C6AFE653DB4B04BF60E667F9660E0D15">
    <w:name w:val="80C6AFE653DB4B04BF60E667F9660E0D15"/>
    <w:rsid w:val="006F7914"/>
    <w:rPr>
      <w:rFonts w:eastAsiaTheme="minorHAnsi"/>
      <w:lang w:eastAsia="en-US"/>
    </w:rPr>
  </w:style>
  <w:style w:type="paragraph" w:customStyle="1" w:styleId="EE526E202008480EA6E421832A22A48313">
    <w:name w:val="EE526E202008480EA6E421832A22A48313"/>
    <w:rsid w:val="006F7914"/>
    <w:rPr>
      <w:rFonts w:eastAsiaTheme="minorHAnsi"/>
      <w:lang w:eastAsia="en-US"/>
    </w:rPr>
  </w:style>
  <w:style w:type="paragraph" w:customStyle="1" w:styleId="C1158CDFA58B428E97A730190E11574D13">
    <w:name w:val="C1158CDFA58B428E97A730190E11574D13"/>
    <w:rsid w:val="006F7914"/>
    <w:rPr>
      <w:rFonts w:eastAsiaTheme="minorHAnsi"/>
      <w:lang w:eastAsia="en-US"/>
    </w:rPr>
  </w:style>
  <w:style w:type="paragraph" w:customStyle="1" w:styleId="A00F8EC6B8C94F6A84537E303F24273013">
    <w:name w:val="A00F8EC6B8C94F6A84537E303F24273013"/>
    <w:rsid w:val="006F7914"/>
    <w:rPr>
      <w:rFonts w:eastAsiaTheme="minorHAnsi"/>
      <w:lang w:eastAsia="en-US"/>
    </w:rPr>
  </w:style>
  <w:style w:type="paragraph" w:customStyle="1" w:styleId="59AA97A4DF824A2D932822EA04E0118A13">
    <w:name w:val="59AA97A4DF824A2D932822EA04E0118A13"/>
    <w:rsid w:val="006F7914"/>
    <w:rPr>
      <w:rFonts w:eastAsiaTheme="minorHAnsi"/>
      <w:lang w:eastAsia="en-US"/>
    </w:rPr>
  </w:style>
  <w:style w:type="paragraph" w:customStyle="1" w:styleId="1ACBD89D008241B18C0AE6F818411F5114">
    <w:name w:val="1ACBD89D008241B18C0AE6F818411F5114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12">
    <w:name w:val="6E5806BA160942B3A37EF009B520C1B712"/>
    <w:rsid w:val="006F7914"/>
    <w:rPr>
      <w:rFonts w:eastAsiaTheme="minorHAnsi"/>
      <w:lang w:eastAsia="en-US"/>
    </w:rPr>
  </w:style>
  <w:style w:type="paragraph" w:customStyle="1" w:styleId="22E8FA652E194EB2A3B75C3C9F6949F612">
    <w:name w:val="22E8FA652E194EB2A3B75C3C9F6949F612"/>
    <w:rsid w:val="006F7914"/>
    <w:rPr>
      <w:rFonts w:eastAsiaTheme="minorHAnsi"/>
      <w:lang w:eastAsia="en-US"/>
    </w:rPr>
  </w:style>
  <w:style w:type="paragraph" w:customStyle="1" w:styleId="E28301CA26324CC3BA902AE576176A9A16">
    <w:name w:val="E28301CA26324CC3BA902AE576176A9A16"/>
    <w:rsid w:val="006F7914"/>
    <w:rPr>
      <w:rFonts w:eastAsiaTheme="minorHAnsi"/>
      <w:lang w:eastAsia="en-US"/>
    </w:rPr>
  </w:style>
  <w:style w:type="paragraph" w:customStyle="1" w:styleId="904C00B02C564738A4CB0B44B39C868216">
    <w:name w:val="904C00B02C564738A4CB0B44B39C868216"/>
    <w:rsid w:val="006F7914"/>
    <w:rPr>
      <w:rFonts w:eastAsiaTheme="minorHAnsi"/>
      <w:lang w:eastAsia="en-US"/>
    </w:rPr>
  </w:style>
  <w:style w:type="paragraph" w:customStyle="1" w:styleId="561E592344614C1FB88305043FF3DEFA16">
    <w:name w:val="561E592344614C1FB88305043FF3DEFA16"/>
    <w:rsid w:val="006F7914"/>
    <w:rPr>
      <w:rFonts w:eastAsiaTheme="minorHAnsi"/>
      <w:lang w:eastAsia="en-US"/>
    </w:rPr>
  </w:style>
  <w:style w:type="paragraph" w:customStyle="1" w:styleId="FBEDBD0A8D924C80859DA6B8CFE875D816">
    <w:name w:val="FBEDBD0A8D924C80859DA6B8CFE875D816"/>
    <w:rsid w:val="006F7914"/>
    <w:rPr>
      <w:rFonts w:eastAsiaTheme="minorHAnsi"/>
      <w:lang w:eastAsia="en-US"/>
    </w:rPr>
  </w:style>
  <w:style w:type="paragraph" w:customStyle="1" w:styleId="D2F8283CFB3246898E61C038214C01FB16">
    <w:name w:val="D2F8283CFB3246898E61C038214C01FB16"/>
    <w:rsid w:val="006F7914"/>
    <w:rPr>
      <w:rFonts w:eastAsiaTheme="minorHAnsi"/>
      <w:lang w:eastAsia="en-US"/>
    </w:rPr>
  </w:style>
  <w:style w:type="paragraph" w:customStyle="1" w:styleId="DFB67A1461364C3793483E9CE6195A5B3">
    <w:name w:val="DFB67A1461364C3793483E9CE6195A5B3"/>
    <w:rsid w:val="006F7914"/>
    <w:rPr>
      <w:rFonts w:eastAsiaTheme="minorHAnsi"/>
      <w:lang w:eastAsia="en-US"/>
    </w:rPr>
  </w:style>
  <w:style w:type="paragraph" w:customStyle="1" w:styleId="B9FF6643968A41E18ABD35741E0ADB1F3">
    <w:name w:val="B9FF6643968A41E18ABD35741E0ADB1F3"/>
    <w:rsid w:val="006F7914"/>
    <w:rPr>
      <w:rFonts w:eastAsiaTheme="minorHAnsi"/>
      <w:lang w:eastAsia="en-US"/>
    </w:rPr>
  </w:style>
  <w:style w:type="paragraph" w:customStyle="1" w:styleId="3F9AA89953A94D62861C10EAA25CC54D8">
    <w:name w:val="3F9AA89953A94D62861C10EAA25CC54D8"/>
    <w:rsid w:val="006F7914"/>
    <w:rPr>
      <w:rFonts w:eastAsiaTheme="minorHAnsi"/>
      <w:lang w:eastAsia="en-US"/>
    </w:rPr>
  </w:style>
  <w:style w:type="paragraph" w:customStyle="1" w:styleId="5509604185464583AF2B78309CB8742616">
    <w:name w:val="5509604185464583AF2B78309CB8742616"/>
    <w:rsid w:val="006F7914"/>
    <w:rPr>
      <w:rFonts w:eastAsiaTheme="minorHAnsi"/>
      <w:lang w:eastAsia="en-US"/>
    </w:rPr>
  </w:style>
  <w:style w:type="paragraph" w:customStyle="1" w:styleId="F048CE44D87342E7972F0D489B7DA7F416">
    <w:name w:val="F048CE44D87342E7972F0D489B7DA7F416"/>
    <w:rsid w:val="006F7914"/>
    <w:rPr>
      <w:rFonts w:eastAsiaTheme="minorHAnsi"/>
      <w:lang w:eastAsia="en-US"/>
    </w:rPr>
  </w:style>
  <w:style w:type="paragraph" w:customStyle="1" w:styleId="CDF5A82F5726414BA8C65C9619B33ED35">
    <w:name w:val="CDF5A82F5726414BA8C65C9619B33ED35"/>
    <w:rsid w:val="006F7914"/>
    <w:rPr>
      <w:rFonts w:eastAsiaTheme="minorHAnsi"/>
      <w:lang w:eastAsia="en-US"/>
    </w:rPr>
  </w:style>
  <w:style w:type="paragraph" w:customStyle="1" w:styleId="80C6AFE653DB4B04BF60E667F9660E0D16">
    <w:name w:val="80C6AFE653DB4B04BF60E667F9660E0D16"/>
    <w:rsid w:val="006F7914"/>
    <w:rPr>
      <w:rFonts w:eastAsiaTheme="minorHAnsi"/>
      <w:lang w:eastAsia="en-US"/>
    </w:rPr>
  </w:style>
  <w:style w:type="paragraph" w:customStyle="1" w:styleId="EE526E202008480EA6E421832A22A48314">
    <w:name w:val="EE526E202008480EA6E421832A22A48314"/>
    <w:rsid w:val="006F7914"/>
    <w:rPr>
      <w:rFonts w:eastAsiaTheme="minorHAnsi"/>
      <w:lang w:eastAsia="en-US"/>
    </w:rPr>
  </w:style>
  <w:style w:type="paragraph" w:customStyle="1" w:styleId="C1158CDFA58B428E97A730190E11574D14">
    <w:name w:val="C1158CDFA58B428E97A730190E11574D14"/>
    <w:rsid w:val="006F7914"/>
    <w:rPr>
      <w:rFonts w:eastAsiaTheme="minorHAnsi"/>
      <w:lang w:eastAsia="en-US"/>
    </w:rPr>
  </w:style>
  <w:style w:type="paragraph" w:customStyle="1" w:styleId="A00F8EC6B8C94F6A84537E303F24273014">
    <w:name w:val="A00F8EC6B8C94F6A84537E303F24273014"/>
    <w:rsid w:val="006F7914"/>
    <w:rPr>
      <w:rFonts w:eastAsiaTheme="minorHAnsi"/>
      <w:lang w:eastAsia="en-US"/>
    </w:rPr>
  </w:style>
  <w:style w:type="paragraph" w:customStyle="1" w:styleId="59AA97A4DF824A2D932822EA04E0118A14">
    <w:name w:val="59AA97A4DF824A2D932822EA04E0118A14"/>
    <w:rsid w:val="006F7914"/>
    <w:rPr>
      <w:rFonts w:eastAsiaTheme="minorHAnsi"/>
      <w:lang w:eastAsia="en-US"/>
    </w:rPr>
  </w:style>
  <w:style w:type="paragraph" w:customStyle="1" w:styleId="1ACBD89D008241B18C0AE6F818411F5115">
    <w:name w:val="1ACBD89D008241B18C0AE6F818411F5115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13">
    <w:name w:val="6E5806BA160942B3A37EF009B520C1B713"/>
    <w:rsid w:val="006F7914"/>
    <w:rPr>
      <w:rFonts w:eastAsiaTheme="minorHAnsi"/>
      <w:lang w:eastAsia="en-US"/>
    </w:rPr>
  </w:style>
  <w:style w:type="paragraph" w:customStyle="1" w:styleId="22E8FA652E194EB2A3B75C3C9F6949F613">
    <w:name w:val="22E8FA652E194EB2A3B75C3C9F6949F613"/>
    <w:rsid w:val="006F7914"/>
    <w:rPr>
      <w:rFonts w:eastAsiaTheme="minorHAnsi"/>
      <w:lang w:eastAsia="en-US"/>
    </w:rPr>
  </w:style>
  <w:style w:type="paragraph" w:customStyle="1" w:styleId="E28301CA26324CC3BA902AE576176A9A17">
    <w:name w:val="E28301CA26324CC3BA902AE576176A9A17"/>
    <w:rsid w:val="006F7914"/>
    <w:rPr>
      <w:rFonts w:eastAsiaTheme="minorHAnsi"/>
      <w:lang w:eastAsia="en-US"/>
    </w:rPr>
  </w:style>
  <w:style w:type="paragraph" w:customStyle="1" w:styleId="904C00B02C564738A4CB0B44B39C868217">
    <w:name w:val="904C00B02C564738A4CB0B44B39C868217"/>
    <w:rsid w:val="006F7914"/>
    <w:rPr>
      <w:rFonts w:eastAsiaTheme="minorHAnsi"/>
      <w:lang w:eastAsia="en-US"/>
    </w:rPr>
  </w:style>
  <w:style w:type="paragraph" w:customStyle="1" w:styleId="561E592344614C1FB88305043FF3DEFA17">
    <w:name w:val="561E592344614C1FB88305043FF3DEFA17"/>
    <w:rsid w:val="006F7914"/>
    <w:rPr>
      <w:rFonts w:eastAsiaTheme="minorHAnsi"/>
      <w:lang w:eastAsia="en-US"/>
    </w:rPr>
  </w:style>
  <w:style w:type="paragraph" w:customStyle="1" w:styleId="FBEDBD0A8D924C80859DA6B8CFE875D817">
    <w:name w:val="FBEDBD0A8D924C80859DA6B8CFE875D817"/>
    <w:rsid w:val="006F7914"/>
    <w:rPr>
      <w:rFonts w:eastAsiaTheme="minorHAnsi"/>
      <w:lang w:eastAsia="en-US"/>
    </w:rPr>
  </w:style>
  <w:style w:type="paragraph" w:customStyle="1" w:styleId="D2F8283CFB3246898E61C038214C01FB17">
    <w:name w:val="D2F8283CFB3246898E61C038214C01FB17"/>
    <w:rsid w:val="006F7914"/>
    <w:rPr>
      <w:rFonts w:eastAsiaTheme="minorHAnsi"/>
      <w:lang w:eastAsia="en-US"/>
    </w:rPr>
  </w:style>
  <w:style w:type="paragraph" w:customStyle="1" w:styleId="DFB67A1461364C3793483E9CE6195A5B4">
    <w:name w:val="DFB67A1461364C3793483E9CE6195A5B4"/>
    <w:rsid w:val="006F7914"/>
    <w:rPr>
      <w:rFonts w:eastAsiaTheme="minorHAnsi"/>
      <w:lang w:eastAsia="en-US"/>
    </w:rPr>
  </w:style>
  <w:style w:type="paragraph" w:customStyle="1" w:styleId="B9FF6643968A41E18ABD35741E0ADB1F4">
    <w:name w:val="B9FF6643968A41E18ABD35741E0ADB1F4"/>
    <w:rsid w:val="006F7914"/>
    <w:rPr>
      <w:rFonts w:eastAsiaTheme="minorHAnsi"/>
      <w:lang w:eastAsia="en-US"/>
    </w:rPr>
  </w:style>
  <w:style w:type="paragraph" w:customStyle="1" w:styleId="3F9AA89953A94D62861C10EAA25CC54D9">
    <w:name w:val="3F9AA89953A94D62861C10EAA25CC54D9"/>
    <w:rsid w:val="006F7914"/>
    <w:rPr>
      <w:rFonts w:eastAsiaTheme="minorHAnsi"/>
      <w:lang w:eastAsia="en-US"/>
    </w:rPr>
  </w:style>
  <w:style w:type="paragraph" w:customStyle="1" w:styleId="5509604185464583AF2B78309CB8742617">
    <w:name w:val="5509604185464583AF2B78309CB8742617"/>
    <w:rsid w:val="006F7914"/>
    <w:rPr>
      <w:rFonts w:eastAsiaTheme="minorHAnsi"/>
      <w:lang w:eastAsia="en-US"/>
    </w:rPr>
  </w:style>
  <w:style w:type="paragraph" w:customStyle="1" w:styleId="F048CE44D87342E7972F0D489B7DA7F417">
    <w:name w:val="F048CE44D87342E7972F0D489B7DA7F417"/>
    <w:rsid w:val="006F7914"/>
    <w:rPr>
      <w:rFonts w:eastAsiaTheme="minorHAnsi"/>
      <w:lang w:eastAsia="en-US"/>
    </w:rPr>
  </w:style>
  <w:style w:type="paragraph" w:customStyle="1" w:styleId="CDF5A82F5726414BA8C65C9619B33ED36">
    <w:name w:val="CDF5A82F5726414BA8C65C9619B33ED36"/>
    <w:rsid w:val="006F7914"/>
    <w:rPr>
      <w:rFonts w:eastAsiaTheme="minorHAnsi"/>
      <w:lang w:eastAsia="en-US"/>
    </w:rPr>
  </w:style>
  <w:style w:type="paragraph" w:customStyle="1" w:styleId="80C6AFE653DB4B04BF60E667F9660E0D17">
    <w:name w:val="80C6AFE653DB4B04BF60E667F9660E0D17"/>
    <w:rsid w:val="006F7914"/>
    <w:rPr>
      <w:rFonts w:eastAsiaTheme="minorHAnsi"/>
      <w:lang w:eastAsia="en-US"/>
    </w:rPr>
  </w:style>
  <w:style w:type="paragraph" w:customStyle="1" w:styleId="EE526E202008480EA6E421832A22A48315">
    <w:name w:val="EE526E202008480EA6E421832A22A48315"/>
    <w:rsid w:val="006F7914"/>
    <w:rPr>
      <w:rFonts w:eastAsiaTheme="minorHAnsi"/>
      <w:lang w:eastAsia="en-US"/>
    </w:rPr>
  </w:style>
  <w:style w:type="paragraph" w:customStyle="1" w:styleId="C1158CDFA58B428E97A730190E11574D15">
    <w:name w:val="C1158CDFA58B428E97A730190E11574D15"/>
    <w:rsid w:val="006F7914"/>
    <w:rPr>
      <w:rFonts w:eastAsiaTheme="minorHAnsi"/>
      <w:lang w:eastAsia="en-US"/>
    </w:rPr>
  </w:style>
  <w:style w:type="paragraph" w:customStyle="1" w:styleId="A00F8EC6B8C94F6A84537E303F24273015">
    <w:name w:val="A00F8EC6B8C94F6A84537E303F24273015"/>
    <w:rsid w:val="006F7914"/>
    <w:rPr>
      <w:rFonts w:eastAsiaTheme="minorHAnsi"/>
      <w:lang w:eastAsia="en-US"/>
    </w:rPr>
  </w:style>
  <w:style w:type="paragraph" w:customStyle="1" w:styleId="59AA97A4DF824A2D932822EA04E0118A15">
    <w:name w:val="59AA97A4DF824A2D932822EA04E0118A15"/>
    <w:rsid w:val="006F7914"/>
    <w:rPr>
      <w:rFonts w:eastAsiaTheme="minorHAnsi"/>
      <w:lang w:eastAsia="en-US"/>
    </w:rPr>
  </w:style>
  <w:style w:type="paragraph" w:customStyle="1" w:styleId="1ACBD89D008241B18C0AE6F818411F5116">
    <w:name w:val="1ACBD89D008241B18C0AE6F818411F5116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14">
    <w:name w:val="6E5806BA160942B3A37EF009B520C1B714"/>
    <w:rsid w:val="006F7914"/>
    <w:rPr>
      <w:rFonts w:eastAsiaTheme="minorHAnsi"/>
      <w:lang w:eastAsia="en-US"/>
    </w:rPr>
  </w:style>
  <w:style w:type="paragraph" w:customStyle="1" w:styleId="22E8FA652E194EB2A3B75C3C9F6949F614">
    <w:name w:val="22E8FA652E194EB2A3B75C3C9F6949F614"/>
    <w:rsid w:val="006F7914"/>
    <w:rPr>
      <w:rFonts w:eastAsiaTheme="minorHAnsi"/>
      <w:lang w:eastAsia="en-US"/>
    </w:rPr>
  </w:style>
  <w:style w:type="paragraph" w:customStyle="1" w:styleId="E28301CA26324CC3BA902AE576176A9A18">
    <w:name w:val="E28301CA26324CC3BA902AE576176A9A18"/>
    <w:rsid w:val="006F7914"/>
    <w:rPr>
      <w:rFonts w:eastAsiaTheme="minorHAnsi"/>
      <w:lang w:eastAsia="en-US"/>
    </w:rPr>
  </w:style>
  <w:style w:type="paragraph" w:customStyle="1" w:styleId="904C00B02C564738A4CB0B44B39C868218">
    <w:name w:val="904C00B02C564738A4CB0B44B39C868218"/>
    <w:rsid w:val="006F7914"/>
    <w:rPr>
      <w:rFonts w:eastAsiaTheme="minorHAnsi"/>
      <w:lang w:eastAsia="en-US"/>
    </w:rPr>
  </w:style>
  <w:style w:type="paragraph" w:customStyle="1" w:styleId="561E592344614C1FB88305043FF3DEFA18">
    <w:name w:val="561E592344614C1FB88305043FF3DEFA18"/>
    <w:rsid w:val="006F7914"/>
    <w:rPr>
      <w:rFonts w:eastAsiaTheme="minorHAnsi"/>
      <w:lang w:eastAsia="en-US"/>
    </w:rPr>
  </w:style>
  <w:style w:type="paragraph" w:customStyle="1" w:styleId="FBEDBD0A8D924C80859DA6B8CFE875D818">
    <w:name w:val="FBEDBD0A8D924C80859DA6B8CFE875D818"/>
    <w:rsid w:val="006F7914"/>
    <w:rPr>
      <w:rFonts w:eastAsiaTheme="minorHAnsi"/>
      <w:lang w:eastAsia="en-US"/>
    </w:rPr>
  </w:style>
  <w:style w:type="paragraph" w:customStyle="1" w:styleId="D2F8283CFB3246898E61C038214C01FB18">
    <w:name w:val="D2F8283CFB3246898E61C038214C01FB18"/>
    <w:rsid w:val="006F7914"/>
    <w:rPr>
      <w:rFonts w:eastAsiaTheme="minorHAnsi"/>
      <w:lang w:eastAsia="en-US"/>
    </w:rPr>
  </w:style>
  <w:style w:type="paragraph" w:customStyle="1" w:styleId="DFB67A1461364C3793483E9CE6195A5B5">
    <w:name w:val="DFB67A1461364C3793483E9CE6195A5B5"/>
    <w:rsid w:val="006F7914"/>
    <w:rPr>
      <w:rFonts w:eastAsiaTheme="minorHAnsi"/>
      <w:lang w:eastAsia="en-US"/>
    </w:rPr>
  </w:style>
  <w:style w:type="paragraph" w:customStyle="1" w:styleId="B9FF6643968A41E18ABD35741E0ADB1F5">
    <w:name w:val="B9FF6643968A41E18ABD35741E0ADB1F5"/>
    <w:rsid w:val="006F7914"/>
    <w:rPr>
      <w:rFonts w:eastAsiaTheme="minorHAnsi"/>
      <w:lang w:eastAsia="en-US"/>
    </w:rPr>
  </w:style>
  <w:style w:type="paragraph" w:customStyle="1" w:styleId="3F9AA89953A94D62861C10EAA25CC54D10">
    <w:name w:val="3F9AA89953A94D62861C10EAA25CC54D10"/>
    <w:rsid w:val="006F7914"/>
    <w:rPr>
      <w:rFonts w:eastAsiaTheme="minorHAnsi"/>
      <w:lang w:eastAsia="en-US"/>
    </w:rPr>
  </w:style>
  <w:style w:type="paragraph" w:customStyle="1" w:styleId="5509604185464583AF2B78309CB8742618">
    <w:name w:val="5509604185464583AF2B78309CB8742618"/>
    <w:rsid w:val="006F7914"/>
    <w:rPr>
      <w:rFonts w:eastAsiaTheme="minorHAnsi"/>
      <w:lang w:eastAsia="en-US"/>
    </w:rPr>
  </w:style>
  <w:style w:type="paragraph" w:customStyle="1" w:styleId="F048CE44D87342E7972F0D489B7DA7F418">
    <w:name w:val="F048CE44D87342E7972F0D489B7DA7F418"/>
    <w:rsid w:val="006F7914"/>
    <w:rPr>
      <w:rFonts w:eastAsiaTheme="minorHAnsi"/>
      <w:lang w:eastAsia="en-US"/>
    </w:rPr>
  </w:style>
  <w:style w:type="paragraph" w:customStyle="1" w:styleId="CDF5A82F5726414BA8C65C9619B33ED37">
    <w:name w:val="CDF5A82F5726414BA8C65C9619B33ED37"/>
    <w:rsid w:val="006F7914"/>
    <w:rPr>
      <w:rFonts w:eastAsiaTheme="minorHAnsi"/>
      <w:lang w:eastAsia="en-US"/>
    </w:rPr>
  </w:style>
  <w:style w:type="paragraph" w:customStyle="1" w:styleId="80C6AFE653DB4B04BF60E667F9660E0D18">
    <w:name w:val="80C6AFE653DB4B04BF60E667F9660E0D18"/>
    <w:rsid w:val="006F7914"/>
    <w:rPr>
      <w:rFonts w:eastAsiaTheme="minorHAnsi"/>
      <w:lang w:eastAsia="en-US"/>
    </w:rPr>
  </w:style>
  <w:style w:type="paragraph" w:customStyle="1" w:styleId="EE526E202008480EA6E421832A22A48316">
    <w:name w:val="EE526E202008480EA6E421832A22A48316"/>
    <w:rsid w:val="006F7914"/>
    <w:rPr>
      <w:rFonts w:eastAsiaTheme="minorHAnsi"/>
      <w:lang w:eastAsia="en-US"/>
    </w:rPr>
  </w:style>
  <w:style w:type="paragraph" w:customStyle="1" w:styleId="C1158CDFA58B428E97A730190E11574D16">
    <w:name w:val="C1158CDFA58B428E97A730190E11574D16"/>
    <w:rsid w:val="006F7914"/>
    <w:rPr>
      <w:rFonts w:eastAsiaTheme="minorHAnsi"/>
      <w:lang w:eastAsia="en-US"/>
    </w:rPr>
  </w:style>
  <w:style w:type="paragraph" w:customStyle="1" w:styleId="A00F8EC6B8C94F6A84537E303F24273016">
    <w:name w:val="A00F8EC6B8C94F6A84537E303F24273016"/>
    <w:rsid w:val="006F7914"/>
    <w:rPr>
      <w:rFonts w:eastAsiaTheme="minorHAnsi"/>
      <w:lang w:eastAsia="en-US"/>
    </w:rPr>
  </w:style>
  <w:style w:type="paragraph" w:customStyle="1" w:styleId="59AA97A4DF824A2D932822EA04E0118A16">
    <w:name w:val="59AA97A4DF824A2D932822EA04E0118A16"/>
    <w:rsid w:val="006F7914"/>
    <w:rPr>
      <w:rFonts w:eastAsiaTheme="minorHAnsi"/>
      <w:lang w:eastAsia="en-US"/>
    </w:rPr>
  </w:style>
  <w:style w:type="paragraph" w:customStyle="1" w:styleId="1ACBD89D008241B18C0AE6F818411F5117">
    <w:name w:val="1ACBD89D008241B18C0AE6F818411F5117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15">
    <w:name w:val="6E5806BA160942B3A37EF009B520C1B715"/>
    <w:rsid w:val="006F7914"/>
    <w:rPr>
      <w:rFonts w:eastAsiaTheme="minorHAnsi"/>
      <w:lang w:eastAsia="en-US"/>
    </w:rPr>
  </w:style>
  <w:style w:type="paragraph" w:customStyle="1" w:styleId="22E8FA652E194EB2A3B75C3C9F6949F615">
    <w:name w:val="22E8FA652E194EB2A3B75C3C9F6949F615"/>
    <w:rsid w:val="006F7914"/>
    <w:rPr>
      <w:rFonts w:eastAsiaTheme="minorHAnsi"/>
      <w:lang w:eastAsia="en-US"/>
    </w:rPr>
  </w:style>
  <w:style w:type="paragraph" w:customStyle="1" w:styleId="E28301CA26324CC3BA902AE576176A9A19">
    <w:name w:val="E28301CA26324CC3BA902AE576176A9A19"/>
    <w:rsid w:val="006F7914"/>
    <w:rPr>
      <w:rFonts w:eastAsiaTheme="minorHAnsi"/>
      <w:lang w:eastAsia="en-US"/>
    </w:rPr>
  </w:style>
  <w:style w:type="paragraph" w:customStyle="1" w:styleId="904C00B02C564738A4CB0B44B39C868219">
    <w:name w:val="904C00B02C564738A4CB0B44B39C868219"/>
    <w:rsid w:val="006F7914"/>
    <w:rPr>
      <w:rFonts w:eastAsiaTheme="minorHAnsi"/>
      <w:lang w:eastAsia="en-US"/>
    </w:rPr>
  </w:style>
  <w:style w:type="paragraph" w:customStyle="1" w:styleId="561E592344614C1FB88305043FF3DEFA19">
    <w:name w:val="561E592344614C1FB88305043FF3DEFA19"/>
    <w:rsid w:val="006F7914"/>
    <w:rPr>
      <w:rFonts w:eastAsiaTheme="minorHAnsi"/>
      <w:lang w:eastAsia="en-US"/>
    </w:rPr>
  </w:style>
  <w:style w:type="paragraph" w:customStyle="1" w:styleId="FBEDBD0A8D924C80859DA6B8CFE875D819">
    <w:name w:val="FBEDBD0A8D924C80859DA6B8CFE875D819"/>
    <w:rsid w:val="006F7914"/>
    <w:rPr>
      <w:rFonts w:eastAsiaTheme="minorHAnsi"/>
      <w:lang w:eastAsia="en-US"/>
    </w:rPr>
  </w:style>
  <w:style w:type="paragraph" w:customStyle="1" w:styleId="D2F8283CFB3246898E61C038214C01FB19">
    <w:name w:val="D2F8283CFB3246898E61C038214C01FB19"/>
    <w:rsid w:val="006F7914"/>
    <w:rPr>
      <w:rFonts w:eastAsiaTheme="minorHAnsi"/>
      <w:lang w:eastAsia="en-US"/>
    </w:rPr>
  </w:style>
  <w:style w:type="paragraph" w:customStyle="1" w:styleId="DFB67A1461364C3793483E9CE6195A5B6">
    <w:name w:val="DFB67A1461364C3793483E9CE6195A5B6"/>
    <w:rsid w:val="006F7914"/>
    <w:rPr>
      <w:rFonts w:eastAsiaTheme="minorHAnsi"/>
      <w:lang w:eastAsia="en-US"/>
    </w:rPr>
  </w:style>
  <w:style w:type="paragraph" w:customStyle="1" w:styleId="B9FF6643968A41E18ABD35741E0ADB1F6">
    <w:name w:val="B9FF6643968A41E18ABD35741E0ADB1F6"/>
    <w:rsid w:val="006F7914"/>
    <w:rPr>
      <w:rFonts w:eastAsiaTheme="minorHAnsi"/>
      <w:lang w:eastAsia="en-US"/>
    </w:rPr>
  </w:style>
  <w:style w:type="paragraph" w:customStyle="1" w:styleId="3F9AA89953A94D62861C10EAA25CC54D11">
    <w:name w:val="3F9AA89953A94D62861C10EAA25CC54D11"/>
    <w:rsid w:val="006F7914"/>
    <w:rPr>
      <w:rFonts w:eastAsiaTheme="minorHAnsi"/>
      <w:lang w:eastAsia="en-US"/>
    </w:rPr>
  </w:style>
  <w:style w:type="paragraph" w:customStyle="1" w:styleId="5509604185464583AF2B78309CB8742619">
    <w:name w:val="5509604185464583AF2B78309CB8742619"/>
    <w:rsid w:val="006F7914"/>
    <w:rPr>
      <w:rFonts w:eastAsiaTheme="minorHAnsi"/>
      <w:lang w:eastAsia="en-US"/>
    </w:rPr>
  </w:style>
  <w:style w:type="paragraph" w:customStyle="1" w:styleId="F048CE44D87342E7972F0D489B7DA7F419">
    <w:name w:val="F048CE44D87342E7972F0D489B7DA7F419"/>
    <w:rsid w:val="006F7914"/>
    <w:rPr>
      <w:rFonts w:eastAsiaTheme="minorHAnsi"/>
      <w:lang w:eastAsia="en-US"/>
    </w:rPr>
  </w:style>
  <w:style w:type="paragraph" w:customStyle="1" w:styleId="CDF5A82F5726414BA8C65C9619B33ED38">
    <w:name w:val="CDF5A82F5726414BA8C65C9619B33ED38"/>
    <w:rsid w:val="006F7914"/>
    <w:rPr>
      <w:rFonts w:eastAsiaTheme="minorHAnsi"/>
      <w:lang w:eastAsia="en-US"/>
    </w:rPr>
  </w:style>
  <w:style w:type="paragraph" w:customStyle="1" w:styleId="80C6AFE653DB4B04BF60E667F9660E0D19">
    <w:name w:val="80C6AFE653DB4B04BF60E667F9660E0D19"/>
    <w:rsid w:val="006F7914"/>
    <w:rPr>
      <w:rFonts w:eastAsiaTheme="minorHAnsi"/>
      <w:lang w:eastAsia="en-US"/>
    </w:rPr>
  </w:style>
  <w:style w:type="paragraph" w:customStyle="1" w:styleId="EE526E202008480EA6E421832A22A48317">
    <w:name w:val="EE526E202008480EA6E421832A22A48317"/>
    <w:rsid w:val="006F7914"/>
    <w:rPr>
      <w:rFonts w:eastAsiaTheme="minorHAnsi"/>
      <w:lang w:eastAsia="en-US"/>
    </w:rPr>
  </w:style>
  <w:style w:type="paragraph" w:customStyle="1" w:styleId="C1158CDFA58B428E97A730190E11574D17">
    <w:name w:val="C1158CDFA58B428E97A730190E11574D17"/>
    <w:rsid w:val="006F7914"/>
    <w:rPr>
      <w:rFonts w:eastAsiaTheme="minorHAnsi"/>
      <w:lang w:eastAsia="en-US"/>
    </w:rPr>
  </w:style>
  <w:style w:type="paragraph" w:customStyle="1" w:styleId="A00F8EC6B8C94F6A84537E303F24273017">
    <w:name w:val="A00F8EC6B8C94F6A84537E303F24273017"/>
    <w:rsid w:val="006F7914"/>
    <w:rPr>
      <w:rFonts w:eastAsiaTheme="minorHAnsi"/>
      <w:lang w:eastAsia="en-US"/>
    </w:rPr>
  </w:style>
  <w:style w:type="paragraph" w:customStyle="1" w:styleId="59AA97A4DF824A2D932822EA04E0118A17">
    <w:name w:val="59AA97A4DF824A2D932822EA04E0118A17"/>
    <w:rsid w:val="006F7914"/>
    <w:rPr>
      <w:rFonts w:eastAsiaTheme="minorHAnsi"/>
      <w:lang w:eastAsia="en-US"/>
    </w:rPr>
  </w:style>
  <w:style w:type="paragraph" w:customStyle="1" w:styleId="1ACBD89D008241B18C0AE6F818411F5118">
    <w:name w:val="1ACBD89D008241B18C0AE6F818411F5118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16">
    <w:name w:val="6E5806BA160942B3A37EF009B520C1B716"/>
    <w:rsid w:val="006F7914"/>
    <w:rPr>
      <w:rFonts w:eastAsiaTheme="minorHAnsi"/>
      <w:lang w:eastAsia="en-US"/>
    </w:rPr>
  </w:style>
  <w:style w:type="paragraph" w:customStyle="1" w:styleId="22E8FA652E194EB2A3B75C3C9F6949F616">
    <w:name w:val="22E8FA652E194EB2A3B75C3C9F6949F616"/>
    <w:rsid w:val="006F7914"/>
    <w:rPr>
      <w:rFonts w:eastAsiaTheme="minorHAnsi"/>
      <w:lang w:eastAsia="en-US"/>
    </w:rPr>
  </w:style>
  <w:style w:type="paragraph" w:customStyle="1" w:styleId="E28301CA26324CC3BA902AE576176A9A20">
    <w:name w:val="E28301CA26324CC3BA902AE576176A9A20"/>
    <w:rsid w:val="006F7914"/>
    <w:rPr>
      <w:rFonts w:eastAsiaTheme="minorHAnsi"/>
      <w:lang w:eastAsia="en-US"/>
    </w:rPr>
  </w:style>
  <w:style w:type="paragraph" w:customStyle="1" w:styleId="904C00B02C564738A4CB0B44B39C868220">
    <w:name w:val="904C00B02C564738A4CB0B44B39C868220"/>
    <w:rsid w:val="006F7914"/>
    <w:rPr>
      <w:rFonts w:eastAsiaTheme="minorHAnsi"/>
      <w:lang w:eastAsia="en-US"/>
    </w:rPr>
  </w:style>
  <w:style w:type="paragraph" w:customStyle="1" w:styleId="561E592344614C1FB88305043FF3DEFA20">
    <w:name w:val="561E592344614C1FB88305043FF3DEFA20"/>
    <w:rsid w:val="006F7914"/>
    <w:rPr>
      <w:rFonts w:eastAsiaTheme="minorHAnsi"/>
      <w:lang w:eastAsia="en-US"/>
    </w:rPr>
  </w:style>
  <w:style w:type="paragraph" w:customStyle="1" w:styleId="FBEDBD0A8D924C80859DA6B8CFE875D820">
    <w:name w:val="FBEDBD0A8D924C80859DA6B8CFE875D820"/>
    <w:rsid w:val="006F7914"/>
    <w:rPr>
      <w:rFonts w:eastAsiaTheme="minorHAnsi"/>
      <w:lang w:eastAsia="en-US"/>
    </w:rPr>
  </w:style>
  <w:style w:type="paragraph" w:customStyle="1" w:styleId="D2F8283CFB3246898E61C038214C01FB20">
    <w:name w:val="D2F8283CFB3246898E61C038214C01FB20"/>
    <w:rsid w:val="006F7914"/>
    <w:rPr>
      <w:rFonts w:eastAsiaTheme="minorHAnsi"/>
      <w:lang w:eastAsia="en-US"/>
    </w:rPr>
  </w:style>
  <w:style w:type="paragraph" w:customStyle="1" w:styleId="DFB67A1461364C3793483E9CE6195A5B7">
    <w:name w:val="DFB67A1461364C3793483E9CE6195A5B7"/>
    <w:rsid w:val="006F7914"/>
    <w:rPr>
      <w:rFonts w:eastAsiaTheme="minorHAnsi"/>
      <w:lang w:eastAsia="en-US"/>
    </w:rPr>
  </w:style>
  <w:style w:type="paragraph" w:customStyle="1" w:styleId="B9FF6643968A41E18ABD35741E0ADB1F7">
    <w:name w:val="B9FF6643968A41E18ABD35741E0ADB1F7"/>
    <w:rsid w:val="006F7914"/>
    <w:rPr>
      <w:rFonts w:eastAsiaTheme="minorHAnsi"/>
      <w:lang w:eastAsia="en-US"/>
    </w:rPr>
  </w:style>
  <w:style w:type="paragraph" w:customStyle="1" w:styleId="3F9AA89953A94D62861C10EAA25CC54D12">
    <w:name w:val="3F9AA89953A94D62861C10EAA25CC54D12"/>
    <w:rsid w:val="006F7914"/>
    <w:rPr>
      <w:rFonts w:eastAsiaTheme="minorHAnsi"/>
      <w:lang w:eastAsia="en-US"/>
    </w:rPr>
  </w:style>
  <w:style w:type="paragraph" w:customStyle="1" w:styleId="5509604185464583AF2B78309CB8742620">
    <w:name w:val="5509604185464583AF2B78309CB8742620"/>
    <w:rsid w:val="006F7914"/>
    <w:rPr>
      <w:rFonts w:eastAsiaTheme="minorHAnsi"/>
      <w:lang w:eastAsia="en-US"/>
    </w:rPr>
  </w:style>
  <w:style w:type="paragraph" w:customStyle="1" w:styleId="F048CE44D87342E7972F0D489B7DA7F420">
    <w:name w:val="F048CE44D87342E7972F0D489B7DA7F420"/>
    <w:rsid w:val="006F7914"/>
    <w:rPr>
      <w:rFonts w:eastAsiaTheme="minorHAnsi"/>
      <w:lang w:eastAsia="en-US"/>
    </w:rPr>
  </w:style>
  <w:style w:type="paragraph" w:customStyle="1" w:styleId="CDF5A82F5726414BA8C65C9619B33ED39">
    <w:name w:val="CDF5A82F5726414BA8C65C9619B33ED39"/>
    <w:rsid w:val="006F7914"/>
    <w:rPr>
      <w:rFonts w:eastAsiaTheme="minorHAnsi"/>
      <w:lang w:eastAsia="en-US"/>
    </w:rPr>
  </w:style>
  <w:style w:type="paragraph" w:customStyle="1" w:styleId="80C6AFE653DB4B04BF60E667F9660E0D20">
    <w:name w:val="80C6AFE653DB4B04BF60E667F9660E0D20"/>
    <w:rsid w:val="006F7914"/>
    <w:rPr>
      <w:rFonts w:eastAsiaTheme="minorHAnsi"/>
      <w:lang w:eastAsia="en-US"/>
    </w:rPr>
  </w:style>
  <w:style w:type="paragraph" w:customStyle="1" w:styleId="EE526E202008480EA6E421832A22A48318">
    <w:name w:val="EE526E202008480EA6E421832A22A48318"/>
    <w:rsid w:val="006F7914"/>
    <w:rPr>
      <w:rFonts w:eastAsiaTheme="minorHAnsi"/>
      <w:lang w:eastAsia="en-US"/>
    </w:rPr>
  </w:style>
  <w:style w:type="paragraph" w:customStyle="1" w:styleId="C1158CDFA58B428E97A730190E11574D18">
    <w:name w:val="C1158CDFA58B428E97A730190E11574D18"/>
    <w:rsid w:val="006F7914"/>
    <w:rPr>
      <w:rFonts w:eastAsiaTheme="minorHAnsi"/>
      <w:lang w:eastAsia="en-US"/>
    </w:rPr>
  </w:style>
  <w:style w:type="paragraph" w:customStyle="1" w:styleId="A00F8EC6B8C94F6A84537E303F24273018">
    <w:name w:val="A00F8EC6B8C94F6A84537E303F24273018"/>
    <w:rsid w:val="006F7914"/>
    <w:rPr>
      <w:rFonts w:eastAsiaTheme="minorHAnsi"/>
      <w:lang w:eastAsia="en-US"/>
    </w:rPr>
  </w:style>
  <w:style w:type="paragraph" w:customStyle="1" w:styleId="59AA97A4DF824A2D932822EA04E0118A18">
    <w:name w:val="59AA97A4DF824A2D932822EA04E0118A18"/>
    <w:rsid w:val="006F7914"/>
    <w:rPr>
      <w:rFonts w:eastAsiaTheme="minorHAnsi"/>
      <w:lang w:eastAsia="en-US"/>
    </w:rPr>
  </w:style>
  <w:style w:type="paragraph" w:customStyle="1" w:styleId="1ACBD89D008241B18C0AE6F818411F5119">
    <w:name w:val="1ACBD89D008241B18C0AE6F818411F5119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17">
    <w:name w:val="6E5806BA160942B3A37EF009B520C1B717"/>
    <w:rsid w:val="006F7914"/>
    <w:rPr>
      <w:rFonts w:eastAsiaTheme="minorHAnsi"/>
      <w:lang w:eastAsia="en-US"/>
    </w:rPr>
  </w:style>
  <w:style w:type="paragraph" w:customStyle="1" w:styleId="22E8FA652E194EB2A3B75C3C9F6949F617">
    <w:name w:val="22E8FA652E194EB2A3B75C3C9F6949F617"/>
    <w:rsid w:val="006F7914"/>
    <w:rPr>
      <w:rFonts w:eastAsiaTheme="minorHAnsi"/>
      <w:lang w:eastAsia="en-US"/>
    </w:rPr>
  </w:style>
  <w:style w:type="paragraph" w:customStyle="1" w:styleId="E28301CA26324CC3BA902AE576176A9A21">
    <w:name w:val="E28301CA26324CC3BA902AE576176A9A21"/>
    <w:rsid w:val="006F7914"/>
    <w:rPr>
      <w:rFonts w:eastAsiaTheme="minorHAnsi"/>
      <w:lang w:eastAsia="en-US"/>
    </w:rPr>
  </w:style>
  <w:style w:type="paragraph" w:customStyle="1" w:styleId="904C00B02C564738A4CB0B44B39C868221">
    <w:name w:val="904C00B02C564738A4CB0B44B39C868221"/>
    <w:rsid w:val="006F7914"/>
    <w:rPr>
      <w:rFonts w:eastAsiaTheme="minorHAnsi"/>
      <w:lang w:eastAsia="en-US"/>
    </w:rPr>
  </w:style>
  <w:style w:type="paragraph" w:customStyle="1" w:styleId="561E592344614C1FB88305043FF3DEFA21">
    <w:name w:val="561E592344614C1FB88305043FF3DEFA21"/>
    <w:rsid w:val="006F7914"/>
    <w:rPr>
      <w:rFonts w:eastAsiaTheme="minorHAnsi"/>
      <w:lang w:eastAsia="en-US"/>
    </w:rPr>
  </w:style>
  <w:style w:type="paragraph" w:customStyle="1" w:styleId="FBEDBD0A8D924C80859DA6B8CFE875D821">
    <w:name w:val="FBEDBD0A8D924C80859DA6B8CFE875D821"/>
    <w:rsid w:val="006F7914"/>
    <w:rPr>
      <w:rFonts w:eastAsiaTheme="minorHAnsi"/>
      <w:lang w:eastAsia="en-US"/>
    </w:rPr>
  </w:style>
  <w:style w:type="paragraph" w:customStyle="1" w:styleId="D2F8283CFB3246898E61C038214C01FB21">
    <w:name w:val="D2F8283CFB3246898E61C038214C01FB21"/>
    <w:rsid w:val="006F7914"/>
    <w:rPr>
      <w:rFonts w:eastAsiaTheme="minorHAnsi"/>
      <w:lang w:eastAsia="en-US"/>
    </w:rPr>
  </w:style>
  <w:style w:type="paragraph" w:customStyle="1" w:styleId="DFB67A1461364C3793483E9CE6195A5B8">
    <w:name w:val="DFB67A1461364C3793483E9CE6195A5B8"/>
    <w:rsid w:val="006F7914"/>
    <w:rPr>
      <w:rFonts w:eastAsiaTheme="minorHAnsi"/>
      <w:lang w:eastAsia="en-US"/>
    </w:rPr>
  </w:style>
  <w:style w:type="paragraph" w:customStyle="1" w:styleId="B9FF6643968A41E18ABD35741E0ADB1F8">
    <w:name w:val="B9FF6643968A41E18ABD35741E0ADB1F8"/>
    <w:rsid w:val="006F7914"/>
    <w:rPr>
      <w:rFonts w:eastAsiaTheme="minorHAnsi"/>
      <w:lang w:eastAsia="en-US"/>
    </w:rPr>
  </w:style>
  <w:style w:type="paragraph" w:customStyle="1" w:styleId="3F9AA89953A94D62861C10EAA25CC54D13">
    <w:name w:val="3F9AA89953A94D62861C10EAA25CC54D13"/>
    <w:rsid w:val="006F7914"/>
    <w:rPr>
      <w:rFonts w:eastAsiaTheme="minorHAnsi"/>
      <w:lang w:eastAsia="en-US"/>
    </w:rPr>
  </w:style>
  <w:style w:type="paragraph" w:customStyle="1" w:styleId="5509604185464583AF2B78309CB8742621">
    <w:name w:val="5509604185464583AF2B78309CB8742621"/>
    <w:rsid w:val="006F7914"/>
    <w:rPr>
      <w:rFonts w:eastAsiaTheme="minorHAnsi"/>
      <w:lang w:eastAsia="en-US"/>
    </w:rPr>
  </w:style>
  <w:style w:type="paragraph" w:customStyle="1" w:styleId="F048CE44D87342E7972F0D489B7DA7F421">
    <w:name w:val="F048CE44D87342E7972F0D489B7DA7F421"/>
    <w:rsid w:val="006F7914"/>
    <w:rPr>
      <w:rFonts w:eastAsiaTheme="minorHAnsi"/>
      <w:lang w:eastAsia="en-US"/>
    </w:rPr>
  </w:style>
  <w:style w:type="paragraph" w:customStyle="1" w:styleId="CDF5A82F5726414BA8C65C9619B33ED310">
    <w:name w:val="CDF5A82F5726414BA8C65C9619B33ED310"/>
    <w:rsid w:val="006F7914"/>
    <w:rPr>
      <w:rFonts w:eastAsiaTheme="minorHAnsi"/>
      <w:lang w:eastAsia="en-US"/>
    </w:rPr>
  </w:style>
  <w:style w:type="paragraph" w:customStyle="1" w:styleId="80C6AFE653DB4B04BF60E667F9660E0D21">
    <w:name w:val="80C6AFE653DB4B04BF60E667F9660E0D21"/>
    <w:rsid w:val="006F7914"/>
    <w:rPr>
      <w:rFonts w:eastAsiaTheme="minorHAnsi"/>
      <w:lang w:eastAsia="en-US"/>
    </w:rPr>
  </w:style>
  <w:style w:type="paragraph" w:customStyle="1" w:styleId="EE526E202008480EA6E421832A22A48319">
    <w:name w:val="EE526E202008480EA6E421832A22A48319"/>
    <w:rsid w:val="006F7914"/>
    <w:rPr>
      <w:rFonts w:eastAsiaTheme="minorHAnsi"/>
      <w:lang w:eastAsia="en-US"/>
    </w:rPr>
  </w:style>
  <w:style w:type="paragraph" w:customStyle="1" w:styleId="C1158CDFA58B428E97A730190E11574D19">
    <w:name w:val="C1158CDFA58B428E97A730190E11574D19"/>
    <w:rsid w:val="006F7914"/>
    <w:rPr>
      <w:rFonts w:eastAsiaTheme="minorHAnsi"/>
      <w:lang w:eastAsia="en-US"/>
    </w:rPr>
  </w:style>
  <w:style w:type="paragraph" w:customStyle="1" w:styleId="A00F8EC6B8C94F6A84537E303F24273019">
    <w:name w:val="A00F8EC6B8C94F6A84537E303F24273019"/>
    <w:rsid w:val="006F7914"/>
    <w:rPr>
      <w:rFonts w:eastAsiaTheme="minorHAnsi"/>
      <w:lang w:eastAsia="en-US"/>
    </w:rPr>
  </w:style>
  <w:style w:type="paragraph" w:customStyle="1" w:styleId="59AA97A4DF824A2D932822EA04E0118A19">
    <w:name w:val="59AA97A4DF824A2D932822EA04E0118A19"/>
    <w:rsid w:val="006F7914"/>
    <w:rPr>
      <w:rFonts w:eastAsiaTheme="minorHAnsi"/>
      <w:lang w:eastAsia="en-US"/>
    </w:rPr>
  </w:style>
  <w:style w:type="paragraph" w:customStyle="1" w:styleId="1ACBD89D008241B18C0AE6F818411F5120">
    <w:name w:val="1ACBD89D008241B18C0AE6F818411F5120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18">
    <w:name w:val="6E5806BA160942B3A37EF009B520C1B718"/>
    <w:rsid w:val="006F7914"/>
    <w:rPr>
      <w:rFonts w:eastAsiaTheme="minorHAnsi"/>
      <w:lang w:eastAsia="en-US"/>
    </w:rPr>
  </w:style>
  <w:style w:type="paragraph" w:customStyle="1" w:styleId="22E8FA652E194EB2A3B75C3C9F6949F618">
    <w:name w:val="22E8FA652E194EB2A3B75C3C9F6949F618"/>
    <w:rsid w:val="006F7914"/>
    <w:rPr>
      <w:rFonts w:eastAsiaTheme="minorHAnsi"/>
      <w:lang w:eastAsia="en-US"/>
    </w:rPr>
  </w:style>
  <w:style w:type="paragraph" w:customStyle="1" w:styleId="E28301CA26324CC3BA902AE576176A9A22">
    <w:name w:val="E28301CA26324CC3BA902AE576176A9A22"/>
    <w:rsid w:val="006F7914"/>
    <w:rPr>
      <w:rFonts w:eastAsiaTheme="minorHAnsi"/>
      <w:lang w:eastAsia="en-US"/>
    </w:rPr>
  </w:style>
  <w:style w:type="paragraph" w:customStyle="1" w:styleId="904C00B02C564738A4CB0B44B39C868222">
    <w:name w:val="904C00B02C564738A4CB0B44B39C868222"/>
    <w:rsid w:val="006F7914"/>
    <w:rPr>
      <w:rFonts w:eastAsiaTheme="minorHAnsi"/>
      <w:lang w:eastAsia="en-US"/>
    </w:rPr>
  </w:style>
  <w:style w:type="paragraph" w:customStyle="1" w:styleId="561E592344614C1FB88305043FF3DEFA22">
    <w:name w:val="561E592344614C1FB88305043FF3DEFA22"/>
    <w:rsid w:val="006F7914"/>
    <w:rPr>
      <w:rFonts w:eastAsiaTheme="minorHAnsi"/>
      <w:lang w:eastAsia="en-US"/>
    </w:rPr>
  </w:style>
  <w:style w:type="paragraph" w:customStyle="1" w:styleId="FBEDBD0A8D924C80859DA6B8CFE875D822">
    <w:name w:val="FBEDBD0A8D924C80859DA6B8CFE875D822"/>
    <w:rsid w:val="006F7914"/>
    <w:rPr>
      <w:rFonts w:eastAsiaTheme="minorHAnsi"/>
      <w:lang w:eastAsia="en-US"/>
    </w:rPr>
  </w:style>
  <w:style w:type="paragraph" w:customStyle="1" w:styleId="D2F8283CFB3246898E61C038214C01FB22">
    <w:name w:val="D2F8283CFB3246898E61C038214C01FB22"/>
    <w:rsid w:val="006F7914"/>
    <w:rPr>
      <w:rFonts w:eastAsiaTheme="minorHAnsi"/>
      <w:lang w:eastAsia="en-US"/>
    </w:rPr>
  </w:style>
  <w:style w:type="paragraph" w:customStyle="1" w:styleId="DFB67A1461364C3793483E9CE6195A5B9">
    <w:name w:val="DFB67A1461364C3793483E9CE6195A5B9"/>
    <w:rsid w:val="006F7914"/>
    <w:rPr>
      <w:rFonts w:eastAsiaTheme="minorHAnsi"/>
      <w:lang w:eastAsia="en-US"/>
    </w:rPr>
  </w:style>
  <w:style w:type="paragraph" w:customStyle="1" w:styleId="B9FF6643968A41E18ABD35741E0ADB1F9">
    <w:name w:val="B9FF6643968A41E18ABD35741E0ADB1F9"/>
    <w:rsid w:val="006F7914"/>
    <w:rPr>
      <w:rFonts w:eastAsiaTheme="minorHAnsi"/>
      <w:lang w:eastAsia="en-US"/>
    </w:rPr>
  </w:style>
  <w:style w:type="paragraph" w:customStyle="1" w:styleId="3F9AA89953A94D62861C10EAA25CC54D14">
    <w:name w:val="3F9AA89953A94D62861C10EAA25CC54D14"/>
    <w:rsid w:val="006F7914"/>
    <w:rPr>
      <w:rFonts w:eastAsiaTheme="minorHAnsi"/>
      <w:lang w:eastAsia="en-US"/>
    </w:rPr>
  </w:style>
  <w:style w:type="paragraph" w:customStyle="1" w:styleId="5509604185464583AF2B78309CB8742622">
    <w:name w:val="5509604185464583AF2B78309CB8742622"/>
    <w:rsid w:val="006F7914"/>
    <w:rPr>
      <w:rFonts w:eastAsiaTheme="minorHAnsi"/>
      <w:lang w:eastAsia="en-US"/>
    </w:rPr>
  </w:style>
  <w:style w:type="paragraph" w:customStyle="1" w:styleId="F048CE44D87342E7972F0D489B7DA7F422">
    <w:name w:val="F048CE44D87342E7972F0D489B7DA7F422"/>
    <w:rsid w:val="006F7914"/>
    <w:rPr>
      <w:rFonts w:eastAsiaTheme="minorHAnsi"/>
      <w:lang w:eastAsia="en-US"/>
    </w:rPr>
  </w:style>
  <w:style w:type="paragraph" w:customStyle="1" w:styleId="CDF5A82F5726414BA8C65C9619B33ED311">
    <w:name w:val="CDF5A82F5726414BA8C65C9619B33ED311"/>
    <w:rsid w:val="006F7914"/>
    <w:rPr>
      <w:rFonts w:eastAsiaTheme="minorHAnsi"/>
      <w:lang w:eastAsia="en-US"/>
    </w:rPr>
  </w:style>
  <w:style w:type="paragraph" w:customStyle="1" w:styleId="80C6AFE653DB4B04BF60E667F9660E0D22">
    <w:name w:val="80C6AFE653DB4B04BF60E667F9660E0D22"/>
    <w:rsid w:val="006F7914"/>
    <w:rPr>
      <w:rFonts w:eastAsiaTheme="minorHAnsi"/>
      <w:lang w:eastAsia="en-US"/>
    </w:rPr>
  </w:style>
  <w:style w:type="paragraph" w:customStyle="1" w:styleId="EE526E202008480EA6E421832A22A48320">
    <w:name w:val="EE526E202008480EA6E421832A22A48320"/>
    <w:rsid w:val="006F7914"/>
    <w:rPr>
      <w:rFonts w:eastAsiaTheme="minorHAnsi"/>
      <w:lang w:eastAsia="en-US"/>
    </w:rPr>
  </w:style>
  <w:style w:type="paragraph" w:customStyle="1" w:styleId="C1158CDFA58B428E97A730190E11574D20">
    <w:name w:val="C1158CDFA58B428E97A730190E11574D20"/>
    <w:rsid w:val="006F7914"/>
    <w:rPr>
      <w:rFonts w:eastAsiaTheme="minorHAnsi"/>
      <w:lang w:eastAsia="en-US"/>
    </w:rPr>
  </w:style>
  <w:style w:type="paragraph" w:customStyle="1" w:styleId="A00F8EC6B8C94F6A84537E303F24273020">
    <w:name w:val="A00F8EC6B8C94F6A84537E303F24273020"/>
    <w:rsid w:val="006F7914"/>
    <w:rPr>
      <w:rFonts w:eastAsiaTheme="minorHAnsi"/>
      <w:lang w:eastAsia="en-US"/>
    </w:rPr>
  </w:style>
  <w:style w:type="paragraph" w:customStyle="1" w:styleId="59AA97A4DF824A2D932822EA04E0118A20">
    <w:name w:val="59AA97A4DF824A2D932822EA04E0118A20"/>
    <w:rsid w:val="006F7914"/>
    <w:rPr>
      <w:rFonts w:eastAsiaTheme="minorHAnsi"/>
      <w:lang w:eastAsia="en-US"/>
    </w:rPr>
  </w:style>
  <w:style w:type="paragraph" w:customStyle="1" w:styleId="1ACBD89D008241B18C0AE6F818411F5121">
    <w:name w:val="1ACBD89D008241B18C0AE6F818411F5121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19">
    <w:name w:val="6E5806BA160942B3A37EF009B520C1B719"/>
    <w:rsid w:val="006F7914"/>
    <w:rPr>
      <w:rFonts w:eastAsiaTheme="minorHAnsi"/>
      <w:lang w:eastAsia="en-US"/>
    </w:rPr>
  </w:style>
  <w:style w:type="paragraph" w:customStyle="1" w:styleId="22E8FA652E194EB2A3B75C3C9F6949F619">
    <w:name w:val="22E8FA652E194EB2A3B75C3C9F6949F619"/>
    <w:rsid w:val="006F7914"/>
    <w:rPr>
      <w:rFonts w:eastAsiaTheme="minorHAnsi"/>
      <w:lang w:eastAsia="en-US"/>
    </w:rPr>
  </w:style>
  <w:style w:type="paragraph" w:customStyle="1" w:styleId="E28301CA26324CC3BA902AE576176A9A23">
    <w:name w:val="E28301CA26324CC3BA902AE576176A9A23"/>
    <w:rsid w:val="006F7914"/>
    <w:rPr>
      <w:rFonts w:eastAsiaTheme="minorHAnsi"/>
      <w:lang w:eastAsia="en-US"/>
    </w:rPr>
  </w:style>
  <w:style w:type="paragraph" w:customStyle="1" w:styleId="904C00B02C564738A4CB0B44B39C868223">
    <w:name w:val="904C00B02C564738A4CB0B44B39C868223"/>
    <w:rsid w:val="006F7914"/>
    <w:rPr>
      <w:rFonts w:eastAsiaTheme="minorHAnsi"/>
      <w:lang w:eastAsia="en-US"/>
    </w:rPr>
  </w:style>
  <w:style w:type="paragraph" w:customStyle="1" w:styleId="561E592344614C1FB88305043FF3DEFA23">
    <w:name w:val="561E592344614C1FB88305043FF3DEFA23"/>
    <w:rsid w:val="006F7914"/>
    <w:rPr>
      <w:rFonts w:eastAsiaTheme="minorHAnsi"/>
      <w:lang w:eastAsia="en-US"/>
    </w:rPr>
  </w:style>
  <w:style w:type="paragraph" w:customStyle="1" w:styleId="FBEDBD0A8D924C80859DA6B8CFE875D823">
    <w:name w:val="FBEDBD0A8D924C80859DA6B8CFE875D823"/>
    <w:rsid w:val="006F7914"/>
    <w:rPr>
      <w:rFonts w:eastAsiaTheme="minorHAnsi"/>
      <w:lang w:eastAsia="en-US"/>
    </w:rPr>
  </w:style>
  <w:style w:type="paragraph" w:customStyle="1" w:styleId="D2F8283CFB3246898E61C038214C01FB23">
    <w:name w:val="D2F8283CFB3246898E61C038214C01FB23"/>
    <w:rsid w:val="006F7914"/>
    <w:rPr>
      <w:rFonts w:eastAsiaTheme="minorHAnsi"/>
      <w:lang w:eastAsia="en-US"/>
    </w:rPr>
  </w:style>
  <w:style w:type="paragraph" w:customStyle="1" w:styleId="DFB67A1461364C3793483E9CE6195A5B10">
    <w:name w:val="DFB67A1461364C3793483E9CE6195A5B10"/>
    <w:rsid w:val="006F7914"/>
    <w:rPr>
      <w:rFonts w:eastAsiaTheme="minorHAnsi"/>
      <w:lang w:eastAsia="en-US"/>
    </w:rPr>
  </w:style>
  <w:style w:type="paragraph" w:customStyle="1" w:styleId="B9FF6643968A41E18ABD35741E0ADB1F10">
    <w:name w:val="B9FF6643968A41E18ABD35741E0ADB1F10"/>
    <w:rsid w:val="006F7914"/>
    <w:rPr>
      <w:rFonts w:eastAsiaTheme="minorHAnsi"/>
      <w:lang w:eastAsia="en-US"/>
    </w:rPr>
  </w:style>
  <w:style w:type="paragraph" w:customStyle="1" w:styleId="3F9AA89953A94D62861C10EAA25CC54D15">
    <w:name w:val="3F9AA89953A94D62861C10EAA25CC54D15"/>
    <w:rsid w:val="006F7914"/>
    <w:rPr>
      <w:rFonts w:eastAsiaTheme="minorHAnsi"/>
      <w:lang w:eastAsia="en-US"/>
    </w:rPr>
  </w:style>
  <w:style w:type="paragraph" w:customStyle="1" w:styleId="5509604185464583AF2B78309CB8742623">
    <w:name w:val="5509604185464583AF2B78309CB8742623"/>
    <w:rsid w:val="006F7914"/>
    <w:rPr>
      <w:rFonts w:eastAsiaTheme="minorHAnsi"/>
      <w:lang w:eastAsia="en-US"/>
    </w:rPr>
  </w:style>
  <w:style w:type="paragraph" w:customStyle="1" w:styleId="F048CE44D87342E7972F0D489B7DA7F423">
    <w:name w:val="F048CE44D87342E7972F0D489B7DA7F423"/>
    <w:rsid w:val="006F7914"/>
    <w:rPr>
      <w:rFonts w:eastAsiaTheme="minorHAnsi"/>
      <w:lang w:eastAsia="en-US"/>
    </w:rPr>
  </w:style>
  <w:style w:type="paragraph" w:customStyle="1" w:styleId="CDF5A82F5726414BA8C65C9619B33ED312">
    <w:name w:val="CDF5A82F5726414BA8C65C9619B33ED312"/>
    <w:rsid w:val="006F7914"/>
    <w:rPr>
      <w:rFonts w:eastAsiaTheme="minorHAnsi"/>
      <w:lang w:eastAsia="en-US"/>
    </w:rPr>
  </w:style>
  <w:style w:type="paragraph" w:customStyle="1" w:styleId="80C6AFE653DB4B04BF60E667F9660E0D23">
    <w:name w:val="80C6AFE653DB4B04BF60E667F9660E0D23"/>
    <w:rsid w:val="006F7914"/>
    <w:rPr>
      <w:rFonts w:eastAsiaTheme="minorHAnsi"/>
      <w:lang w:eastAsia="en-US"/>
    </w:rPr>
  </w:style>
  <w:style w:type="paragraph" w:customStyle="1" w:styleId="EE526E202008480EA6E421832A22A48321">
    <w:name w:val="EE526E202008480EA6E421832A22A48321"/>
    <w:rsid w:val="006F7914"/>
    <w:rPr>
      <w:rFonts w:eastAsiaTheme="minorHAnsi"/>
      <w:lang w:eastAsia="en-US"/>
    </w:rPr>
  </w:style>
  <w:style w:type="paragraph" w:customStyle="1" w:styleId="C1158CDFA58B428E97A730190E11574D21">
    <w:name w:val="C1158CDFA58B428E97A730190E11574D21"/>
    <w:rsid w:val="006F7914"/>
    <w:rPr>
      <w:rFonts w:eastAsiaTheme="minorHAnsi"/>
      <w:lang w:eastAsia="en-US"/>
    </w:rPr>
  </w:style>
  <w:style w:type="paragraph" w:customStyle="1" w:styleId="A00F8EC6B8C94F6A84537E303F24273021">
    <w:name w:val="A00F8EC6B8C94F6A84537E303F24273021"/>
    <w:rsid w:val="006F7914"/>
    <w:rPr>
      <w:rFonts w:eastAsiaTheme="minorHAnsi"/>
      <w:lang w:eastAsia="en-US"/>
    </w:rPr>
  </w:style>
  <w:style w:type="paragraph" w:customStyle="1" w:styleId="59AA97A4DF824A2D932822EA04E0118A21">
    <w:name w:val="59AA97A4DF824A2D932822EA04E0118A21"/>
    <w:rsid w:val="006F7914"/>
    <w:rPr>
      <w:rFonts w:eastAsiaTheme="minorHAnsi"/>
      <w:lang w:eastAsia="en-US"/>
    </w:rPr>
  </w:style>
  <w:style w:type="paragraph" w:customStyle="1" w:styleId="1ACBD89D008241B18C0AE6F818411F5122">
    <w:name w:val="1ACBD89D008241B18C0AE6F818411F5122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20">
    <w:name w:val="6E5806BA160942B3A37EF009B520C1B720"/>
    <w:rsid w:val="006F7914"/>
    <w:rPr>
      <w:rFonts w:eastAsiaTheme="minorHAnsi"/>
      <w:lang w:eastAsia="en-US"/>
    </w:rPr>
  </w:style>
  <w:style w:type="paragraph" w:customStyle="1" w:styleId="22E8FA652E194EB2A3B75C3C9F6949F620">
    <w:name w:val="22E8FA652E194EB2A3B75C3C9F6949F620"/>
    <w:rsid w:val="006F7914"/>
    <w:rPr>
      <w:rFonts w:eastAsiaTheme="minorHAnsi"/>
      <w:lang w:eastAsia="en-US"/>
    </w:rPr>
  </w:style>
  <w:style w:type="paragraph" w:customStyle="1" w:styleId="E28301CA26324CC3BA902AE576176A9A24">
    <w:name w:val="E28301CA26324CC3BA902AE576176A9A24"/>
    <w:rsid w:val="006F7914"/>
    <w:rPr>
      <w:rFonts w:eastAsiaTheme="minorHAnsi"/>
      <w:lang w:eastAsia="en-US"/>
    </w:rPr>
  </w:style>
  <w:style w:type="paragraph" w:customStyle="1" w:styleId="904C00B02C564738A4CB0B44B39C868224">
    <w:name w:val="904C00B02C564738A4CB0B44B39C868224"/>
    <w:rsid w:val="006F7914"/>
    <w:rPr>
      <w:rFonts w:eastAsiaTheme="minorHAnsi"/>
      <w:lang w:eastAsia="en-US"/>
    </w:rPr>
  </w:style>
  <w:style w:type="paragraph" w:customStyle="1" w:styleId="561E592344614C1FB88305043FF3DEFA24">
    <w:name w:val="561E592344614C1FB88305043FF3DEFA24"/>
    <w:rsid w:val="006F7914"/>
    <w:rPr>
      <w:rFonts w:eastAsiaTheme="minorHAnsi"/>
      <w:lang w:eastAsia="en-US"/>
    </w:rPr>
  </w:style>
  <w:style w:type="paragraph" w:customStyle="1" w:styleId="FBEDBD0A8D924C80859DA6B8CFE875D824">
    <w:name w:val="FBEDBD0A8D924C80859DA6B8CFE875D824"/>
    <w:rsid w:val="006F7914"/>
    <w:rPr>
      <w:rFonts w:eastAsiaTheme="minorHAnsi"/>
      <w:lang w:eastAsia="en-US"/>
    </w:rPr>
  </w:style>
  <w:style w:type="paragraph" w:customStyle="1" w:styleId="D2F8283CFB3246898E61C038214C01FB24">
    <w:name w:val="D2F8283CFB3246898E61C038214C01FB24"/>
    <w:rsid w:val="006F7914"/>
    <w:rPr>
      <w:rFonts w:eastAsiaTheme="minorHAnsi"/>
      <w:lang w:eastAsia="en-US"/>
    </w:rPr>
  </w:style>
  <w:style w:type="paragraph" w:customStyle="1" w:styleId="DFB67A1461364C3793483E9CE6195A5B11">
    <w:name w:val="DFB67A1461364C3793483E9CE6195A5B11"/>
    <w:rsid w:val="006F7914"/>
    <w:rPr>
      <w:rFonts w:eastAsiaTheme="minorHAnsi"/>
      <w:lang w:eastAsia="en-US"/>
    </w:rPr>
  </w:style>
  <w:style w:type="paragraph" w:customStyle="1" w:styleId="B9FF6643968A41E18ABD35741E0ADB1F11">
    <w:name w:val="B9FF6643968A41E18ABD35741E0ADB1F11"/>
    <w:rsid w:val="006F7914"/>
    <w:rPr>
      <w:rFonts w:eastAsiaTheme="minorHAnsi"/>
      <w:lang w:eastAsia="en-US"/>
    </w:rPr>
  </w:style>
  <w:style w:type="paragraph" w:customStyle="1" w:styleId="3F9AA89953A94D62861C10EAA25CC54D16">
    <w:name w:val="3F9AA89953A94D62861C10EAA25CC54D16"/>
    <w:rsid w:val="006F7914"/>
    <w:rPr>
      <w:rFonts w:eastAsiaTheme="minorHAnsi"/>
      <w:lang w:eastAsia="en-US"/>
    </w:rPr>
  </w:style>
  <w:style w:type="paragraph" w:customStyle="1" w:styleId="5509604185464583AF2B78309CB8742624">
    <w:name w:val="5509604185464583AF2B78309CB8742624"/>
    <w:rsid w:val="006F7914"/>
    <w:rPr>
      <w:rFonts w:eastAsiaTheme="minorHAnsi"/>
      <w:lang w:eastAsia="en-US"/>
    </w:rPr>
  </w:style>
  <w:style w:type="paragraph" w:customStyle="1" w:styleId="F048CE44D87342E7972F0D489B7DA7F424">
    <w:name w:val="F048CE44D87342E7972F0D489B7DA7F424"/>
    <w:rsid w:val="006F7914"/>
    <w:rPr>
      <w:rFonts w:eastAsiaTheme="minorHAnsi"/>
      <w:lang w:eastAsia="en-US"/>
    </w:rPr>
  </w:style>
  <w:style w:type="paragraph" w:customStyle="1" w:styleId="CDF5A82F5726414BA8C65C9619B33ED313">
    <w:name w:val="CDF5A82F5726414BA8C65C9619B33ED313"/>
    <w:rsid w:val="006F7914"/>
    <w:rPr>
      <w:rFonts w:eastAsiaTheme="minorHAnsi"/>
      <w:lang w:eastAsia="en-US"/>
    </w:rPr>
  </w:style>
  <w:style w:type="paragraph" w:customStyle="1" w:styleId="80C6AFE653DB4B04BF60E667F9660E0D24">
    <w:name w:val="80C6AFE653DB4B04BF60E667F9660E0D24"/>
    <w:rsid w:val="006F7914"/>
    <w:rPr>
      <w:rFonts w:eastAsiaTheme="minorHAnsi"/>
      <w:lang w:eastAsia="en-US"/>
    </w:rPr>
  </w:style>
  <w:style w:type="paragraph" w:customStyle="1" w:styleId="EE526E202008480EA6E421832A22A48322">
    <w:name w:val="EE526E202008480EA6E421832A22A48322"/>
    <w:rsid w:val="006F7914"/>
    <w:rPr>
      <w:rFonts w:eastAsiaTheme="minorHAnsi"/>
      <w:lang w:eastAsia="en-US"/>
    </w:rPr>
  </w:style>
  <w:style w:type="paragraph" w:customStyle="1" w:styleId="C1158CDFA58B428E97A730190E11574D22">
    <w:name w:val="C1158CDFA58B428E97A730190E11574D22"/>
    <w:rsid w:val="006F7914"/>
    <w:rPr>
      <w:rFonts w:eastAsiaTheme="minorHAnsi"/>
      <w:lang w:eastAsia="en-US"/>
    </w:rPr>
  </w:style>
  <w:style w:type="paragraph" w:customStyle="1" w:styleId="A00F8EC6B8C94F6A84537E303F24273022">
    <w:name w:val="A00F8EC6B8C94F6A84537E303F24273022"/>
    <w:rsid w:val="006F7914"/>
    <w:rPr>
      <w:rFonts w:eastAsiaTheme="minorHAnsi"/>
      <w:lang w:eastAsia="en-US"/>
    </w:rPr>
  </w:style>
  <w:style w:type="paragraph" w:customStyle="1" w:styleId="59AA97A4DF824A2D932822EA04E0118A22">
    <w:name w:val="59AA97A4DF824A2D932822EA04E0118A22"/>
    <w:rsid w:val="006F7914"/>
    <w:rPr>
      <w:rFonts w:eastAsiaTheme="minorHAnsi"/>
      <w:lang w:eastAsia="en-US"/>
    </w:rPr>
  </w:style>
  <w:style w:type="paragraph" w:customStyle="1" w:styleId="1ACBD89D008241B18C0AE6F818411F5123">
    <w:name w:val="1ACBD89D008241B18C0AE6F818411F5123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21">
    <w:name w:val="6E5806BA160942B3A37EF009B520C1B721"/>
    <w:rsid w:val="006F7914"/>
    <w:rPr>
      <w:rFonts w:eastAsiaTheme="minorHAnsi"/>
      <w:lang w:eastAsia="en-US"/>
    </w:rPr>
  </w:style>
  <w:style w:type="paragraph" w:customStyle="1" w:styleId="22E8FA652E194EB2A3B75C3C9F6949F621">
    <w:name w:val="22E8FA652E194EB2A3B75C3C9F6949F621"/>
    <w:rsid w:val="006F7914"/>
    <w:rPr>
      <w:rFonts w:eastAsiaTheme="minorHAnsi"/>
      <w:lang w:eastAsia="en-US"/>
    </w:rPr>
  </w:style>
  <w:style w:type="paragraph" w:customStyle="1" w:styleId="E28301CA26324CC3BA902AE576176A9A25">
    <w:name w:val="E28301CA26324CC3BA902AE576176A9A25"/>
    <w:rsid w:val="006F7914"/>
    <w:rPr>
      <w:rFonts w:eastAsiaTheme="minorHAnsi"/>
      <w:lang w:eastAsia="en-US"/>
    </w:rPr>
  </w:style>
  <w:style w:type="paragraph" w:customStyle="1" w:styleId="904C00B02C564738A4CB0B44B39C868225">
    <w:name w:val="904C00B02C564738A4CB0B44B39C868225"/>
    <w:rsid w:val="006F7914"/>
    <w:rPr>
      <w:rFonts w:eastAsiaTheme="minorHAnsi"/>
      <w:lang w:eastAsia="en-US"/>
    </w:rPr>
  </w:style>
  <w:style w:type="paragraph" w:customStyle="1" w:styleId="561E592344614C1FB88305043FF3DEFA25">
    <w:name w:val="561E592344614C1FB88305043FF3DEFA25"/>
    <w:rsid w:val="006F7914"/>
    <w:rPr>
      <w:rFonts w:eastAsiaTheme="minorHAnsi"/>
      <w:lang w:eastAsia="en-US"/>
    </w:rPr>
  </w:style>
  <w:style w:type="paragraph" w:customStyle="1" w:styleId="FBEDBD0A8D924C80859DA6B8CFE875D825">
    <w:name w:val="FBEDBD0A8D924C80859DA6B8CFE875D825"/>
    <w:rsid w:val="006F7914"/>
    <w:rPr>
      <w:rFonts w:eastAsiaTheme="minorHAnsi"/>
      <w:lang w:eastAsia="en-US"/>
    </w:rPr>
  </w:style>
  <w:style w:type="paragraph" w:customStyle="1" w:styleId="D2F8283CFB3246898E61C038214C01FB25">
    <w:name w:val="D2F8283CFB3246898E61C038214C01FB25"/>
    <w:rsid w:val="006F7914"/>
    <w:rPr>
      <w:rFonts w:eastAsiaTheme="minorHAnsi"/>
      <w:lang w:eastAsia="en-US"/>
    </w:rPr>
  </w:style>
  <w:style w:type="paragraph" w:customStyle="1" w:styleId="DFB67A1461364C3793483E9CE6195A5B12">
    <w:name w:val="DFB67A1461364C3793483E9CE6195A5B12"/>
    <w:rsid w:val="006F7914"/>
    <w:rPr>
      <w:rFonts w:eastAsiaTheme="minorHAnsi"/>
      <w:lang w:eastAsia="en-US"/>
    </w:rPr>
  </w:style>
  <w:style w:type="paragraph" w:customStyle="1" w:styleId="B9FF6643968A41E18ABD35741E0ADB1F12">
    <w:name w:val="B9FF6643968A41E18ABD35741E0ADB1F12"/>
    <w:rsid w:val="006F7914"/>
    <w:rPr>
      <w:rFonts w:eastAsiaTheme="minorHAnsi"/>
      <w:lang w:eastAsia="en-US"/>
    </w:rPr>
  </w:style>
  <w:style w:type="paragraph" w:customStyle="1" w:styleId="3F9AA89953A94D62861C10EAA25CC54D17">
    <w:name w:val="3F9AA89953A94D62861C10EAA25CC54D17"/>
    <w:rsid w:val="006F7914"/>
    <w:rPr>
      <w:rFonts w:eastAsiaTheme="minorHAnsi"/>
      <w:lang w:eastAsia="en-US"/>
    </w:rPr>
  </w:style>
  <w:style w:type="paragraph" w:customStyle="1" w:styleId="5509604185464583AF2B78309CB8742625">
    <w:name w:val="5509604185464583AF2B78309CB8742625"/>
    <w:rsid w:val="006F7914"/>
    <w:rPr>
      <w:rFonts w:eastAsiaTheme="minorHAnsi"/>
      <w:lang w:eastAsia="en-US"/>
    </w:rPr>
  </w:style>
  <w:style w:type="paragraph" w:customStyle="1" w:styleId="F048CE44D87342E7972F0D489B7DA7F425">
    <w:name w:val="F048CE44D87342E7972F0D489B7DA7F425"/>
    <w:rsid w:val="006F7914"/>
    <w:rPr>
      <w:rFonts w:eastAsiaTheme="minorHAnsi"/>
      <w:lang w:eastAsia="en-US"/>
    </w:rPr>
  </w:style>
  <w:style w:type="paragraph" w:customStyle="1" w:styleId="CDF5A82F5726414BA8C65C9619B33ED314">
    <w:name w:val="CDF5A82F5726414BA8C65C9619B33ED314"/>
    <w:rsid w:val="006F7914"/>
    <w:rPr>
      <w:rFonts w:eastAsiaTheme="minorHAnsi"/>
      <w:lang w:eastAsia="en-US"/>
    </w:rPr>
  </w:style>
  <w:style w:type="paragraph" w:customStyle="1" w:styleId="80C6AFE653DB4B04BF60E667F9660E0D25">
    <w:name w:val="80C6AFE653DB4B04BF60E667F9660E0D25"/>
    <w:rsid w:val="006F7914"/>
    <w:rPr>
      <w:rFonts w:eastAsiaTheme="minorHAnsi"/>
      <w:lang w:eastAsia="en-US"/>
    </w:rPr>
  </w:style>
  <w:style w:type="paragraph" w:customStyle="1" w:styleId="EE526E202008480EA6E421832A22A48323">
    <w:name w:val="EE526E202008480EA6E421832A22A48323"/>
    <w:rsid w:val="006F7914"/>
    <w:rPr>
      <w:rFonts w:eastAsiaTheme="minorHAnsi"/>
      <w:lang w:eastAsia="en-US"/>
    </w:rPr>
  </w:style>
  <w:style w:type="paragraph" w:customStyle="1" w:styleId="C1158CDFA58B428E97A730190E11574D23">
    <w:name w:val="C1158CDFA58B428E97A730190E11574D23"/>
    <w:rsid w:val="006F7914"/>
    <w:rPr>
      <w:rFonts w:eastAsiaTheme="minorHAnsi"/>
      <w:lang w:eastAsia="en-US"/>
    </w:rPr>
  </w:style>
  <w:style w:type="paragraph" w:customStyle="1" w:styleId="A00F8EC6B8C94F6A84537E303F24273023">
    <w:name w:val="A00F8EC6B8C94F6A84537E303F24273023"/>
    <w:rsid w:val="006F7914"/>
    <w:rPr>
      <w:rFonts w:eastAsiaTheme="minorHAnsi"/>
      <w:lang w:eastAsia="en-US"/>
    </w:rPr>
  </w:style>
  <w:style w:type="paragraph" w:customStyle="1" w:styleId="59AA97A4DF824A2D932822EA04E0118A23">
    <w:name w:val="59AA97A4DF824A2D932822EA04E0118A23"/>
    <w:rsid w:val="006F7914"/>
    <w:rPr>
      <w:rFonts w:eastAsiaTheme="minorHAnsi"/>
      <w:lang w:eastAsia="en-US"/>
    </w:rPr>
  </w:style>
  <w:style w:type="paragraph" w:customStyle="1" w:styleId="1ACBD89D008241B18C0AE6F818411F5124">
    <w:name w:val="1ACBD89D008241B18C0AE6F818411F5124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22">
    <w:name w:val="6E5806BA160942B3A37EF009B520C1B722"/>
    <w:rsid w:val="006F7914"/>
    <w:rPr>
      <w:rFonts w:eastAsiaTheme="minorHAnsi"/>
      <w:lang w:eastAsia="en-US"/>
    </w:rPr>
  </w:style>
  <w:style w:type="paragraph" w:customStyle="1" w:styleId="22E8FA652E194EB2A3B75C3C9F6949F622">
    <w:name w:val="22E8FA652E194EB2A3B75C3C9F6949F622"/>
    <w:rsid w:val="006F7914"/>
    <w:rPr>
      <w:rFonts w:eastAsiaTheme="minorHAnsi"/>
      <w:lang w:eastAsia="en-US"/>
    </w:rPr>
  </w:style>
  <w:style w:type="paragraph" w:customStyle="1" w:styleId="E28301CA26324CC3BA902AE576176A9A26">
    <w:name w:val="E28301CA26324CC3BA902AE576176A9A26"/>
    <w:rsid w:val="006F7914"/>
    <w:rPr>
      <w:rFonts w:eastAsiaTheme="minorHAnsi"/>
      <w:lang w:eastAsia="en-US"/>
    </w:rPr>
  </w:style>
  <w:style w:type="paragraph" w:customStyle="1" w:styleId="904C00B02C564738A4CB0B44B39C868226">
    <w:name w:val="904C00B02C564738A4CB0B44B39C868226"/>
    <w:rsid w:val="006F7914"/>
    <w:rPr>
      <w:rFonts w:eastAsiaTheme="minorHAnsi"/>
      <w:lang w:eastAsia="en-US"/>
    </w:rPr>
  </w:style>
  <w:style w:type="paragraph" w:customStyle="1" w:styleId="561E592344614C1FB88305043FF3DEFA26">
    <w:name w:val="561E592344614C1FB88305043FF3DEFA26"/>
    <w:rsid w:val="006F7914"/>
    <w:rPr>
      <w:rFonts w:eastAsiaTheme="minorHAnsi"/>
      <w:lang w:eastAsia="en-US"/>
    </w:rPr>
  </w:style>
  <w:style w:type="paragraph" w:customStyle="1" w:styleId="FBEDBD0A8D924C80859DA6B8CFE875D826">
    <w:name w:val="FBEDBD0A8D924C80859DA6B8CFE875D826"/>
    <w:rsid w:val="006F7914"/>
    <w:rPr>
      <w:rFonts w:eastAsiaTheme="minorHAnsi"/>
      <w:lang w:eastAsia="en-US"/>
    </w:rPr>
  </w:style>
  <w:style w:type="paragraph" w:customStyle="1" w:styleId="D2F8283CFB3246898E61C038214C01FB26">
    <w:name w:val="D2F8283CFB3246898E61C038214C01FB26"/>
    <w:rsid w:val="006F7914"/>
    <w:rPr>
      <w:rFonts w:eastAsiaTheme="minorHAnsi"/>
      <w:lang w:eastAsia="en-US"/>
    </w:rPr>
  </w:style>
  <w:style w:type="paragraph" w:customStyle="1" w:styleId="DFB67A1461364C3793483E9CE6195A5B13">
    <w:name w:val="DFB67A1461364C3793483E9CE6195A5B13"/>
    <w:rsid w:val="006F7914"/>
    <w:rPr>
      <w:rFonts w:eastAsiaTheme="minorHAnsi"/>
      <w:lang w:eastAsia="en-US"/>
    </w:rPr>
  </w:style>
  <w:style w:type="paragraph" w:customStyle="1" w:styleId="B9FF6643968A41E18ABD35741E0ADB1F13">
    <w:name w:val="B9FF6643968A41E18ABD35741E0ADB1F13"/>
    <w:rsid w:val="006F7914"/>
    <w:rPr>
      <w:rFonts w:eastAsiaTheme="minorHAnsi"/>
      <w:lang w:eastAsia="en-US"/>
    </w:rPr>
  </w:style>
  <w:style w:type="paragraph" w:customStyle="1" w:styleId="3F9AA89953A94D62861C10EAA25CC54D18">
    <w:name w:val="3F9AA89953A94D62861C10EAA25CC54D18"/>
    <w:rsid w:val="006F7914"/>
    <w:rPr>
      <w:rFonts w:eastAsiaTheme="minorHAnsi"/>
      <w:lang w:eastAsia="en-US"/>
    </w:rPr>
  </w:style>
  <w:style w:type="paragraph" w:customStyle="1" w:styleId="5509604185464583AF2B78309CB8742626">
    <w:name w:val="5509604185464583AF2B78309CB8742626"/>
    <w:rsid w:val="006F7914"/>
    <w:rPr>
      <w:rFonts w:eastAsiaTheme="minorHAnsi"/>
      <w:lang w:eastAsia="en-US"/>
    </w:rPr>
  </w:style>
  <w:style w:type="paragraph" w:customStyle="1" w:styleId="F048CE44D87342E7972F0D489B7DA7F426">
    <w:name w:val="F048CE44D87342E7972F0D489B7DA7F426"/>
    <w:rsid w:val="006F7914"/>
    <w:rPr>
      <w:rFonts w:eastAsiaTheme="minorHAnsi"/>
      <w:lang w:eastAsia="en-US"/>
    </w:rPr>
  </w:style>
  <w:style w:type="paragraph" w:customStyle="1" w:styleId="CDF5A82F5726414BA8C65C9619B33ED315">
    <w:name w:val="CDF5A82F5726414BA8C65C9619B33ED315"/>
    <w:rsid w:val="006F7914"/>
    <w:rPr>
      <w:rFonts w:eastAsiaTheme="minorHAnsi"/>
      <w:lang w:eastAsia="en-US"/>
    </w:rPr>
  </w:style>
  <w:style w:type="paragraph" w:customStyle="1" w:styleId="80C6AFE653DB4B04BF60E667F9660E0D26">
    <w:name w:val="80C6AFE653DB4B04BF60E667F9660E0D26"/>
    <w:rsid w:val="006F7914"/>
    <w:rPr>
      <w:rFonts w:eastAsiaTheme="minorHAnsi"/>
      <w:lang w:eastAsia="en-US"/>
    </w:rPr>
  </w:style>
  <w:style w:type="paragraph" w:customStyle="1" w:styleId="EE526E202008480EA6E421832A22A48324">
    <w:name w:val="EE526E202008480EA6E421832A22A48324"/>
    <w:rsid w:val="006F7914"/>
    <w:rPr>
      <w:rFonts w:eastAsiaTheme="minorHAnsi"/>
      <w:lang w:eastAsia="en-US"/>
    </w:rPr>
  </w:style>
  <w:style w:type="paragraph" w:customStyle="1" w:styleId="C1158CDFA58B428E97A730190E11574D24">
    <w:name w:val="C1158CDFA58B428E97A730190E11574D24"/>
    <w:rsid w:val="006F7914"/>
    <w:rPr>
      <w:rFonts w:eastAsiaTheme="minorHAnsi"/>
      <w:lang w:eastAsia="en-US"/>
    </w:rPr>
  </w:style>
  <w:style w:type="paragraph" w:customStyle="1" w:styleId="A00F8EC6B8C94F6A84537E303F24273024">
    <w:name w:val="A00F8EC6B8C94F6A84537E303F24273024"/>
    <w:rsid w:val="006F7914"/>
    <w:rPr>
      <w:rFonts w:eastAsiaTheme="minorHAnsi"/>
      <w:lang w:eastAsia="en-US"/>
    </w:rPr>
  </w:style>
  <w:style w:type="paragraph" w:customStyle="1" w:styleId="59AA97A4DF824A2D932822EA04E0118A24">
    <w:name w:val="59AA97A4DF824A2D932822EA04E0118A24"/>
    <w:rsid w:val="006F7914"/>
    <w:rPr>
      <w:rFonts w:eastAsiaTheme="minorHAnsi"/>
      <w:lang w:eastAsia="en-US"/>
    </w:rPr>
  </w:style>
  <w:style w:type="paragraph" w:customStyle="1" w:styleId="1ACBD89D008241B18C0AE6F818411F5125">
    <w:name w:val="1ACBD89D008241B18C0AE6F818411F5125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23">
    <w:name w:val="6E5806BA160942B3A37EF009B520C1B723"/>
    <w:rsid w:val="006F7914"/>
    <w:rPr>
      <w:rFonts w:eastAsiaTheme="minorHAnsi"/>
      <w:lang w:eastAsia="en-US"/>
    </w:rPr>
  </w:style>
  <w:style w:type="paragraph" w:customStyle="1" w:styleId="22E8FA652E194EB2A3B75C3C9F6949F623">
    <w:name w:val="22E8FA652E194EB2A3B75C3C9F6949F623"/>
    <w:rsid w:val="006F7914"/>
    <w:rPr>
      <w:rFonts w:eastAsiaTheme="minorHAnsi"/>
      <w:lang w:eastAsia="en-US"/>
    </w:rPr>
  </w:style>
  <w:style w:type="paragraph" w:customStyle="1" w:styleId="E28301CA26324CC3BA902AE576176A9A27">
    <w:name w:val="E28301CA26324CC3BA902AE576176A9A27"/>
    <w:rsid w:val="006F7914"/>
    <w:rPr>
      <w:rFonts w:eastAsiaTheme="minorHAnsi"/>
      <w:lang w:eastAsia="en-US"/>
    </w:rPr>
  </w:style>
  <w:style w:type="paragraph" w:customStyle="1" w:styleId="904C00B02C564738A4CB0B44B39C868227">
    <w:name w:val="904C00B02C564738A4CB0B44B39C868227"/>
    <w:rsid w:val="006F7914"/>
    <w:rPr>
      <w:rFonts w:eastAsiaTheme="minorHAnsi"/>
      <w:lang w:eastAsia="en-US"/>
    </w:rPr>
  </w:style>
  <w:style w:type="paragraph" w:customStyle="1" w:styleId="561E592344614C1FB88305043FF3DEFA27">
    <w:name w:val="561E592344614C1FB88305043FF3DEFA27"/>
    <w:rsid w:val="006F7914"/>
    <w:rPr>
      <w:rFonts w:eastAsiaTheme="minorHAnsi"/>
      <w:lang w:eastAsia="en-US"/>
    </w:rPr>
  </w:style>
  <w:style w:type="paragraph" w:customStyle="1" w:styleId="FBEDBD0A8D924C80859DA6B8CFE875D827">
    <w:name w:val="FBEDBD0A8D924C80859DA6B8CFE875D827"/>
    <w:rsid w:val="006F7914"/>
    <w:rPr>
      <w:rFonts w:eastAsiaTheme="minorHAnsi"/>
      <w:lang w:eastAsia="en-US"/>
    </w:rPr>
  </w:style>
  <w:style w:type="paragraph" w:customStyle="1" w:styleId="D2F8283CFB3246898E61C038214C01FB27">
    <w:name w:val="D2F8283CFB3246898E61C038214C01FB27"/>
    <w:rsid w:val="006F7914"/>
    <w:rPr>
      <w:rFonts w:eastAsiaTheme="minorHAnsi"/>
      <w:lang w:eastAsia="en-US"/>
    </w:rPr>
  </w:style>
  <w:style w:type="paragraph" w:customStyle="1" w:styleId="DFB67A1461364C3793483E9CE6195A5B14">
    <w:name w:val="DFB67A1461364C3793483E9CE6195A5B14"/>
    <w:rsid w:val="006F7914"/>
    <w:rPr>
      <w:rFonts w:eastAsiaTheme="minorHAnsi"/>
      <w:lang w:eastAsia="en-US"/>
    </w:rPr>
  </w:style>
  <w:style w:type="paragraph" w:customStyle="1" w:styleId="B9FF6643968A41E18ABD35741E0ADB1F14">
    <w:name w:val="B9FF6643968A41E18ABD35741E0ADB1F14"/>
    <w:rsid w:val="006F7914"/>
    <w:rPr>
      <w:rFonts w:eastAsiaTheme="minorHAnsi"/>
      <w:lang w:eastAsia="en-US"/>
    </w:rPr>
  </w:style>
  <w:style w:type="paragraph" w:customStyle="1" w:styleId="3F9AA89953A94D62861C10EAA25CC54D19">
    <w:name w:val="3F9AA89953A94D62861C10EAA25CC54D19"/>
    <w:rsid w:val="006F7914"/>
    <w:rPr>
      <w:rFonts w:eastAsiaTheme="minorHAnsi"/>
      <w:lang w:eastAsia="en-US"/>
    </w:rPr>
  </w:style>
  <w:style w:type="paragraph" w:customStyle="1" w:styleId="5509604185464583AF2B78309CB8742627">
    <w:name w:val="5509604185464583AF2B78309CB8742627"/>
    <w:rsid w:val="006F7914"/>
    <w:rPr>
      <w:rFonts w:eastAsiaTheme="minorHAnsi"/>
      <w:lang w:eastAsia="en-US"/>
    </w:rPr>
  </w:style>
  <w:style w:type="paragraph" w:customStyle="1" w:styleId="F048CE44D87342E7972F0D489B7DA7F427">
    <w:name w:val="F048CE44D87342E7972F0D489B7DA7F427"/>
    <w:rsid w:val="006F7914"/>
    <w:rPr>
      <w:rFonts w:eastAsiaTheme="minorHAnsi"/>
      <w:lang w:eastAsia="en-US"/>
    </w:rPr>
  </w:style>
  <w:style w:type="paragraph" w:customStyle="1" w:styleId="CDF5A82F5726414BA8C65C9619B33ED316">
    <w:name w:val="CDF5A82F5726414BA8C65C9619B33ED316"/>
    <w:rsid w:val="006F7914"/>
    <w:rPr>
      <w:rFonts w:eastAsiaTheme="minorHAnsi"/>
      <w:lang w:eastAsia="en-US"/>
    </w:rPr>
  </w:style>
  <w:style w:type="paragraph" w:customStyle="1" w:styleId="80C6AFE653DB4B04BF60E667F9660E0D27">
    <w:name w:val="80C6AFE653DB4B04BF60E667F9660E0D27"/>
    <w:rsid w:val="006F7914"/>
    <w:rPr>
      <w:rFonts w:eastAsiaTheme="minorHAnsi"/>
      <w:lang w:eastAsia="en-US"/>
    </w:rPr>
  </w:style>
  <w:style w:type="paragraph" w:customStyle="1" w:styleId="EE526E202008480EA6E421832A22A48325">
    <w:name w:val="EE526E202008480EA6E421832A22A48325"/>
    <w:rsid w:val="006F7914"/>
    <w:rPr>
      <w:rFonts w:eastAsiaTheme="minorHAnsi"/>
      <w:lang w:eastAsia="en-US"/>
    </w:rPr>
  </w:style>
  <w:style w:type="paragraph" w:customStyle="1" w:styleId="C1158CDFA58B428E97A730190E11574D25">
    <w:name w:val="C1158CDFA58B428E97A730190E11574D25"/>
    <w:rsid w:val="006F7914"/>
    <w:rPr>
      <w:rFonts w:eastAsiaTheme="minorHAnsi"/>
      <w:lang w:eastAsia="en-US"/>
    </w:rPr>
  </w:style>
  <w:style w:type="paragraph" w:customStyle="1" w:styleId="A00F8EC6B8C94F6A84537E303F24273025">
    <w:name w:val="A00F8EC6B8C94F6A84537E303F24273025"/>
    <w:rsid w:val="006F7914"/>
    <w:rPr>
      <w:rFonts w:eastAsiaTheme="minorHAnsi"/>
      <w:lang w:eastAsia="en-US"/>
    </w:rPr>
  </w:style>
  <w:style w:type="paragraph" w:customStyle="1" w:styleId="59AA97A4DF824A2D932822EA04E0118A25">
    <w:name w:val="59AA97A4DF824A2D932822EA04E0118A25"/>
    <w:rsid w:val="006F7914"/>
    <w:rPr>
      <w:rFonts w:eastAsiaTheme="minorHAnsi"/>
      <w:lang w:eastAsia="en-US"/>
    </w:rPr>
  </w:style>
  <w:style w:type="paragraph" w:customStyle="1" w:styleId="1ACBD89D008241B18C0AE6F818411F5126">
    <w:name w:val="1ACBD89D008241B18C0AE6F818411F5126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24">
    <w:name w:val="6E5806BA160942B3A37EF009B520C1B724"/>
    <w:rsid w:val="006F7914"/>
    <w:rPr>
      <w:rFonts w:eastAsiaTheme="minorHAnsi"/>
      <w:lang w:eastAsia="en-US"/>
    </w:rPr>
  </w:style>
  <w:style w:type="paragraph" w:customStyle="1" w:styleId="22E8FA652E194EB2A3B75C3C9F6949F624">
    <w:name w:val="22E8FA652E194EB2A3B75C3C9F6949F624"/>
    <w:rsid w:val="006F7914"/>
    <w:rPr>
      <w:rFonts w:eastAsiaTheme="minorHAnsi"/>
      <w:lang w:eastAsia="en-US"/>
    </w:rPr>
  </w:style>
  <w:style w:type="paragraph" w:customStyle="1" w:styleId="E28301CA26324CC3BA902AE576176A9A28">
    <w:name w:val="E28301CA26324CC3BA902AE576176A9A28"/>
    <w:rsid w:val="006F7914"/>
    <w:rPr>
      <w:rFonts w:eastAsiaTheme="minorHAnsi"/>
      <w:lang w:eastAsia="en-US"/>
    </w:rPr>
  </w:style>
  <w:style w:type="paragraph" w:customStyle="1" w:styleId="904C00B02C564738A4CB0B44B39C868228">
    <w:name w:val="904C00B02C564738A4CB0B44B39C868228"/>
    <w:rsid w:val="006F7914"/>
    <w:rPr>
      <w:rFonts w:eastAsiaTheme="minorHAnsi"/>
      <w:lang w:eastAsia="en-US"/>
    </w:rPr>
  </w:style>
  <w:style w:type="paragraph" w:customStyle="1" w:styleId="561E592344614C1FB88305043FF3DEFA28">
    <w:name w:val="561E592344614C1FB88305043FF3DEFA28"/>
    <w:rsid w:val="006F7914"/>
    <w:rPr>
      <w:rFonts w:eastAsiaTheme="minorHAnsi"/>
      <w:lang w:eastAsia="en-US"/>
    </w:rPr>
  </w:style>
  <w:style w:type="paragraph" w:customStyle="1" w:styleId="FBEDBD0A8D924C80859DA6B8CFE875D828">
    <w:name w:val="FBEDBD0A8D924C80859DA6B8CFE875D828"/>
    <w:rsid w:val="006F7914"/>
    <w:rPr>
      <w:rFonts w:eastAsiaTheme="minorHAnsi"/>
      <w:lang w:eastAsia="en-US"/>
    </w:rPr>
  </w:style>
  <w:style w:type="paragraph" w:customStyle="1" w:styleId="D2F8283CFB3246898E61C038214C01FB28">
    <w:name w:val="D2F8283CFB3246898E61C038214C01FB28"/>
    <w:rsid w:val="006F7914"/>
    <w:rPr>
      <w:rFonts w:eastAsiaTheme="minorHAnsi"/>
      <w:lang w:eastAsia="en-US"/>
    </w:rPr>
  </w:style>
  <w:style w:type="paragraph" w:customStyle="1" w:styleId="DFB67A1461364C3793483E9CE6195A5B15">
    <w:name w:val="DFB67A1461364C3793483E9CE6195A5B15"/>
    <w:rsid w:val="006F7914"/>
    <w:rPr>
      <w:rFonts w:eastAsiaTheme="minorHAnsi"/>
      <w:lang w:eastAsia="en-US"/>
    </w:rPr>
  </w:style>
  <w:style w:type="paragraph" w:customStyle="1" w:styleId="B9FF6643968A41E18ABD35741E0ADB1F15">
    <w:name w:val="B9FF6643968A41E18ABD35741E0ADB1F15"/>
    <w:rsid w:val="006F7914"/>
    <w:rPr>
      <w:rFonts w:eastAsiaTheme="minorHAnsi"/>
      <w:lang w:eastAsia="en-US"/>
    </w:rPr>
  </w:style>
  <w:style w:type="paragraph" w:customStyle="1" w:styleId="3F9AA89953A94D62861C10EAA25CC54D20">
    <w:name w:val="3F9AA89953A94D62861C10EAA25CC54D20"/>
    <w:rsid w:val="006F7914"/>
    <w:rPr>
      <w:rFonts w:eastAsiaTheme="minorHAnsi"/>
      <w:lang w:eastAsia="en-US"/>
    </w:rPr>
  </w:style>
  <w:style w:type="paragraph" w:customStyle="1" w:styleId="5509604185464583AF2B78309CB8742628">
    <w:name w:val="5509604185464583AF2B78309CB8742628"/>
    <w:rsid w:val="006F7914"/>
    <w:rPr>
      <w:rFonts w:eastAsiaTheme="minorHAnsi"/>
      <w:lang w:eastAsia="en-US"/>
    </w:rPr>
  </w:style>
  <w:style w:type="paragraph" w:customStyle="1" w:styleId="F048CE44D87342E7972F0D489B7DA7F428">
    <w:name w:val="F048CE44D87342E7972F0D489B7DA7F428"/>
    <w:rsid w:val="006F7914"/>
    <w:rPr>
      <w:rFonts w:eastAsiaTheme="minorHAnsi"/>
      <w:lang w:eastAsia="en-US"/>
    </w:rPr>
  </w:style>
  <w:style w:type="paragraph" w:customStyle="1" w:styleId="CDF5A82F5726414BA8C65C9619B33ED317">
    <w:name w:val="CDF5A82F5726414BA8C65C9619B33ED317"/>
    <w:rsid w:val="006F7914"/>
    <w:rPr>
      <w:rFonts w:eastAsiaTheme="minorHAnsi"/>
      <w:lang w:eastAsia="en-US"/>
    </w:rPr>
  </w:style>
  <w:style w:type="paragraph" w:customStyle="1" w:styleId="80C6AFE653DB4B04BF60E667F9660E0D28">
    <w:name w:val="80C6AFE653DB4B04BF60E667F9660E0D28"/>
    <w:rsid w:val="006F7914"/>
    <w:rPr>
      <w:rFonts w:eastAsiaTheme="minorHAnsi"/>
      <w:lang w:eastAsia="en-US"/>
    </w:rPr>
  </w:style>
  <w:style w:type="paragraph" w:customStyle="1" w:styleId="EE526E202008480EA6E421832A22A48326">
    <w:name w:val="EE526E202008480EA6E421832A22A48326"/>
    <w:rsid w:val="006F7914"/>
    <w:rPr>
      <w:rFonts w:eastAsiaTheme="minorHAnsi"/>
      <w:lang w:eastAsia="en-US"/>
    </w:rPr>
  </w:style>
  <w:style w:type="paragraph" w:customStyle="1" w:styleId="C1158CDFA58B428E97A730190E11574D26">
    <w:name w:val="C1158CDFA58B428E97A730190E11574D26"/>
    <w:rsid w:val="006F7914"/>
    <w:rPr>
      <w:rFonts w:eastAsiaTheme="minorHAnsi"/>
      <w:lang w:eastAsia="en-US"/>
    </w:rPr>
  </w:style>
  <w:style w:type="paragraph" w:customStyle="1" w:styleId="A00F8EC6B8C94F6A84537E303F24273026">
    <w:name w:val="A00F8EC6B8C94F6A84537E303F24273026"/>
    <w:rsid w:val="006F7914"/>
    <w:rPr>
      <w:rFonts w:eastAsiaTheme="minorHAnsi"/>
      <w:lang w:eastAsia="en-US"/>
    </w:rPr>
  </w:style>
  <w:style w:type="paragraph" w:customStyle="1" w:styleId="59AA97A4DF824A2D932822EA04E0118A26">
    <w:name w:val="59AA97A4DF824A2D932822EA04E0118A26"/>
    <w:rsid w:val="006F7914"/>
    <w:rPr>
      <w:rFonts w:eastAsiaTheme="minorHAnsi"/>
      <w:lang w:eastAsia="en-US"/>
    </w:rPr>
  </w:style>
  <w:style w:type="paragraph" w:customStyle="1" w:styleId="1ACBD89D008241B18C0AE6F818411F5127">
    <w:name w:val="1ACBD89D008241B18C0AE6F818411F5127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25">
    <w:name w:val="6E5806BA160942B3A37EF009B520C1B725"/>
    <w:rsid w:val="006F7914"/>
    <w:rPr>
      <w:rFonts w:eastAsiaTheme="minorHAnsi"/>
      <w:lang w:eastAsia="en-US"/>
    </w:rPr>
  </w:style>
  <w:style w:type="paragraph" w:customStyle="1" w:styleId="6C60EC1826B94585A6255C2DD94EAB2C">
    <w:name w:val="6C60EC1826B94585A6255C2DD94EAB2C"/>
    <w:rsid w:val="006F7914"/>
  </w:style>
  <w:style w:type="paragraph" w:customStyle="1" w:styleId="8C21DF0A79B74030A3D017AC8FA07426">
    <w:name w:val="8C21DF0A79B74030A3D017AC8FA07426"/>
    <w:rsid w:val="006F7914"/>
  </w:style>
  <w:style w:type="paragraph" w:customStyle="1" w:styleId="0BF7A1B3665E4D45867EDECB42A9B99F">
    <w:name w:val="0BF7A1B3665E4D45867EDECB42A9B99F"/>
    <w:rsid w:val="006F7914"/>
  </w:style>
  <w:style w:type="paragraph" w:customStyle="1" w:styleId="D92FF34DACC94AFB804B898FDA8131E6">
    <w:name w:val="D92FF34DACC94AFB804B898FDA8131E6"/>
    <w:rsid w:val="006F7914"/>
  </w:style>
  <w:style w:type="paragraph" w:customStyle="1" w:styleId="DEE14FBDA19446298C641EA3F1973128">
    <w:name w:val="DEE14FBDA19446298C641EA3F1973128"/>
    <w:rsid w:val="006F7914"/>
  </w:style>
  <w:style w:type="paragraph" w:customStyle="1" w:styleId="19D54BA4BF104034AF2AEA1E893E13E6">
    <w:name w:val="19D54BA4BF104034AF2AEA1E893E13E6"/>
    <w:rsid w:val="006F7914"/>
  </w:style>
  <w:style w:type="paragraph" w:customStyle="1" w:styleId="43963C54D8CD4157A7D17726961F320C">
    <w:name w:val="43963C54D8CD4157A7D17726961F320C"/>
    <w:rsid w:val="006F7914"/>
  </w:style>
  <w:style w:type="paragraph" w:customStyle="1" w:styleId="22E8FA652E194EB2A3B75C3C9F6949F625">
    <w:name w:val="22E8FA652E194EB2A3B75C3C9F6949F625"/>
    <w:rsid w:val="006F7914"/>
    <w:rPr>
      <w:rFonts w:eastAsiaTheme="minorHAnsi"/>
      <w:lang w:eastAsia="en-US"/>
    </w:rPr>
  </w:style>
  <w:style w:type="paragraph" w:customStyle="1" w:styleId="E28301CA26324CC3BA902AE576176A9A29">
    <w:name w:val="E28301CA26324CC3BA902AE576176A9A29"/>
    <w:rsid w:val="006F7914"/>
    <w:rPr>
      <w:rFonts w:eastAsiaTheme="minorHAnsi"/>
      <w:lang w:eastAsia="en-US"/>
    </w:rPr>
  </w:style>
  <w:style w:type="paragraph" w:customStyle="1" w:styleId="904C00B02C564738A4CB0B44B39C868229">
    <w:name w:val="904C00B02C564738A4CB0B44B39C868229"/>
    <w:rsid w:val="006F7914"/>
    <w:rPr>
      <w:rFonts w:eastAsiaTheme="minorHAnsi"/>
      <w:lang w:eastAsia="en-US"/>
    </w:rPr>
  </w:style>
  <w:style w:type="paragraph" w:customStyle="1" w:styleId="561E592344614C1FB88305043FF3DEFA29">
    <w:name w:val="561E592344614C1FB88305043FF3DEFA29"/>
    <w:rsid w:val="006F7914"/>
    <w:rPr>
      <w:rFonts w:eastAsiaTheme="minorHAnsi"/>
      <w:lang w:eastAsia="en-US"/>
    </w:rPr>
  </w:style>
  <w:style w:type="paragraph" w:customStyle="1" w:styleId="FBEDBD0A8D924C80859DA6B8CFE875D829">
    <w:name w:val="FBEDBD0A8D924C80859DA6B8CFE875D829"/>
    <w:rsid w:val="006F7914"/>
    <w:rPr>
      <w:rFonts w:eastAsiaTheme="minorHAnsi"/>
      <w:lang w:eastAsia="en-US"/>
    </w:rPr>
  </w:style>
  <w:style w:type="paragraph" w:customStyle="1" w:styleId="D2F8283CFB3246898E61C038214C01FB29">
    <w:name w:val="D2F8283CFB3246898E61C038214C01FB29"/>
    <w:rsid w:val="006F7914"/>
    <w:rPr>
      <w:rFonts w:eastAsiaTheme="minorHAnsi"/>
      <w:lang w:eastAsia="en-US"/>
    </w:rPr>
  </w:style>
  <w:style w:type="paragraph" w:customStyle="1" w:styleId="6C60EC1826B94585A6255C2DD94EAB2C1">
    <w:name w:val="6C60EC1826B94585A6255C2DD94EAB2C1"/>
    <w:rsid w:val="006F7914"/>
    <w:rPr>
      <w:rFonts w:eastAsiaTheme="minorHAnsi"/>
      <w:lang w:eastAsia="en-US"/>
    </w:rPr>
  </w:style>
  <w:style w:type="paragraph" w:customStyle="1" w:styleId="8C21DF0A79B74030A3D017AC8FA074261">
    <w:name w:val="8C21DF0A79B74030A3D017AC8FA074261"/>
    <w:rsid w:val="006F7914"/>
    <w:rPr>
      <w:rFonts w:eastAsiaTheme="minorHAnsi"/>
      <w:lang w:eastAsia="en-US"/>
    </w:rPr>
  </w:style>
  <w:style w:type="paragraph" w:customStyle="1" w:styleId="0BF7A1B3665E4D45867EDECB42A9B99F1">
    <w:name w:val="0BF7A1B3665E4D45867EDECB42A9B99F1"/>
    <w:rsid w:val="006F7914"/>
    <w:rPr>
      <w:rFonts w:eastAsiaTheme="minorHAnsi"/>
      <w:lang w:eastAsia="en-US"/>
    </w:rPr>
  </w:style>
  <w:style w:type="paragraph" w:customStyle="1" w:styleId="D92FF34DACC94AFB804B898FDA8131E61">
    <w:name w:val="D92FF34DACC94AFB804B898FDA8131E61"/>
    <w:rsid w:val="006F7914"/>
    <w:rPr>
      <w:rFonts w:eastAsiaTheme="minorHAnsi"/>
      <w:lang w:eastAsia="en-US"/>
    </w:rPr>
  </w:style>
  <w:style w:type="paragraph" w:customStyle="1" w:styleId="DEE14FBDA19446298C641EA3F19731281">
    <w:name w:val="DEE14FBDA19446298C641EA3F19731281"/>
    <w:rsid w:val="006F7914"/>
    <w:rPr>
      <w:rFonts w:eastAsiaTheme="minorHAnsi"/>
      <w:lang w:eastAsia="en-US"/>
    </w:rPr>
  </w:style>
  <w:style w:type="paragraph" w:customStyle="1" w:styleId="19D54BA4BF104034AF2AEA1E893E13E61">
    <w:name w:val="19D54BA4BF104034AF2AEA1E893E13E61"/>
    <w:rsid w:val="006F7914"/>
    <w:rPr>
      <w:rFonts w:eastAsiaTheme="minorHAnsi"/>
      <w:lang w:eastAsia="en-US"/>
    </w:rPr>
  </w:style>
  <w:style w:type="paragraph" w:customStyle="1" w:styleId="43963C54D8CD4157A7D17726961F320C1">
    <w:name w:val="43963C54D8CD4157A7D17726961F320C1"/>
    <w:rsid w:val="006F7914"/>
    <w:rPr>
      <w:rFonts w:eastAsiaTheme="minorHAnsi"/>
      <w:lang w:eastAsia="en-US"/>
    </w:rPr>
  </w:style>
  <w:style w:type="paragraph" w:customStyle="1" w:styleId="EE526E202008480EA6E421832A22A48327">
    <w:name w:val="EE526E202008480EA6E421832A22A48327"/>
    <w:rsid w:val="006F7914"/>
    <w:rPr>
      <w:rFonts w:eastAsiaTheme="minorHAnsi"/>
      <w:lang w:eastAsia="en-US"/>
    </w:rPr>
  </w:style>
  <w:style w:type="paragraph" w:customStyle="1" w:styleId="C1158CDFA58B428E97A730190E11574D27">
    <w:name w:val="C1158CDFA58B428E97A730190E11574D27"/>
    <w:rsid w:val="006F7914"/>
    <w:rPr>
      <w:rFonts w:eastAsiaTheme="minorHAnsi"/>
      <w:lang w:eastAsia="en-US"/>
    </w:rPr>
  </w:style>
  <w:style w:type="paragraph" w:customStyle="1" w:styleId="A00F8EC6B8C94F6A84537E303F24273027">
    <w:name w:val="A00F8EC6B8C94F6A84537E303F24273027"/>
    <w:rsid w:val="006F7914"/>
    <w:rPr>
      <w:rFonts w:eastAsiaTheme="minorHAnsi"/>
      <w:lang w:eastAsia="en-US"/>
    </w:rPr>
  </w:style>
  <w:style w:type="paragraph" w:customStyle="1" w:styleId="59AA97A4DF824A2D932822EA04E0118A27">
    <w:name w:val="59AA97A4DF824A2D932822EA04E0118A27"/>
    <w:rsid w:val="006F7914"/>
    <w:rPr>
      <w:rFonts w:eastAsiaTheme="minorHAnsi"/>
      <w:lang w:eastAsia="en-US"/>
    </w:rPr>
  </w:style>
  <w:style w:type="paragraph" w:customStyle="1" w:styleId="1ACBD89D008241B18C0AE6F818411F5128">
    <w:name w:val="1ACBD89D008241B18C0AE6F818411F5128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26">
    <w:name w:val="6E5806BA160942B3A37EF009B520C1B726"/>
    <w:rsid w:val="006F7914"/>
    <w:rPr>
      <w:rFonts w:eastAsiaTheme="minorHAnsi"/>
      <w:lang w:eastAsia="en-US"/>
    </w:rPr>
  </w:style>
  <w:style w:type="paragraph" w:customStyle="1" w:styleId="22E8FA652E194EB2A3B75C3C9F6949F626">
    <w:name w:val="22E8FA652E194EB2A3B75C3C9F6949F626"/>
    <w:rsid w:val="006F7914"/>
    <w:rPr>
      <w:rFonts w:eastAsiaTheme="minorHAnsi"/>
      <w:lang w:eastAsia="en-US"/>
    </w:rPr>
  </w:style>
  <w:style w:type="paragraph" w:customStyle="1" w:styleId="E28301CA26324CC3BA902AE576176A9A30">
    <w:name w:val="E28301CA26324CC3BA902AE576176A9A30"/>
    <w:rsid w:val="006F7914"/>
    <w:rPr>
      <w:rFonts w:eastAsiaTheme="minorHAnsi"/>
      <w:lang w:eastAsia="en-US"/>
    </w:rPr>
  </w:style>
  <w:style w:type="paragraph" w:customStyle="1" w:styleId="904C00B02C564738A4CB0B44B39C868230">
    <w:name w:val="904C00B02C564738A4CB0B44B39C868230"/>
    <w:rsid w:val="006F7914"/>
    <w:rPr>
      <w:rFonts w:eastAsiaTheme="minorHAnsi"/>
      <w:lang w:eastAsia="en-US"/>
    </w:rPr>
  </w:style>
  <w:style w:type="paragraph" w:customStyle="1" w:styleId="561E592344614C1FB88305043FF3DEFA30">
    <w:name w:val="561E592344614C1FB88305043FF3DEFA30"/>
    <w:rsid w:val="006F7914"/>
    <w:rPr>
      <w:rFonts w:eastAsiaTheme="minorHAnsi"/>
      <w:lang w:eastAsia="en-US"/>
    </w:rPr>
  </w:style>
  <w:style w:type="paragraph" w:customStyle="1" w:styleId="FBEDBD0A8D924C80859DA6B8CFE875D830">
    <w:name w:val="FBEDBD0A8D924C80859DA6B8CFE875D830"/>
    <w:rsid w:val="006F7914"/>
    <w:rPr>
      <w:rFonts w:eastAsiaTheme="minorHAnsi"/>
      <w:lang w:eastAsia="en-US"/>
    </w:rPr>
  </w:style>
  <w:style w:type="paragraph" w:customStyle="1" w:styleId="D2F8283CFB3246898E61C038214C01FB30">
    <w:name w:val="D2F8283CFB3246898E61C038214C01FB30"/>
    <w:rsid w:val="006F7914"/>
    <w:rPr>
      <w:rFonts w:eastAsiaTheme="minorHAnsi"/>
      <w:lang w:eastAsia="en-US"/>
    </w:rPr>
  </w:style>
  <w:style w:type="paragraph" w:customStyle="1" w:styleId="6C60EC1826B94585A6255C2DD94EAB2C2">
    <w:name w:val="6C60EC1826B94585A6255C2DD94EAB2C2"/>
    <w:rsid w:val="006F7914"/>
    <w:rPr>
      <w:rFonts w:eastAsiaTheme="minorHAnsi"/>
      <w:lang w:eastAsia="en-US"/>
    </w:rPr>
  </w:style>
  <w:style w:type="paragraph" w:customStyle="1" w:styleId="8C21DF0A79B74030A3D017AC8FA074262">
    <w:name w:val="8C21DF0A79B74030A3D017AC8FA074262"/>
    <w:rsid w:val="006F7914"/>
    <w:rPr>
      <w:rFonts w:eastAsiaTheme="minorHAnsi"/>
      <w:lang w:eastAsia="en-US"/>
    </w:rPr>
  </w:style>
  <w:style w:type="paragraph" w:customStyle="1" w:styleId="0BF7A1B3665E4D45867EDECB42A9B99F2">
    <w:name w:val="0BF7A1B3665E4D45867EDECB42A9B99F2"/>
    <w:rsid w:val="006F7914"/>
    <w:rPr>
      <w:rFonts w:eastAsiaTheme="minorHAnsi"/>
      <w:lang w:eastAsia="en-US"/>
    </w:rPr>
  </w:style>
  <w:style w:type="paragraph" w:customStyle="1" w:styleId="D92FF34DACC94AFB804B898FDA8131E62">
    <w:name w:val="D92FF34DACC94AFB804B898FDA8131E62"/>
    <w:rsid w:val="006F7914"/>
    <w:rPr>
      <w:rFonts w:eastAsiaTheme="minorHAnsi"/>
      <w:lang w:eastAsia="en-US"/>
    </w:rPr>
  </w:style>
  <w:style w:type="paragraph" w:customStyle="1" w:styleId="DEE14FBDA19446298C641EA3F19731282">
    <w:name w:val="DEE14FBDA19446298C641EA3F19731282"/>
    <w:rsid w:val="006F7914"/>
    <w:rPr>
      <w:rFonts w:eastAsiaTheme="minorHAnsi"/>
      <w:lang w:eastAsia="en-US"/>
    </w:rPr>
  </w:style>
  <w:style w:type="paragraph" w:customStyle="1" w:styleId="19D54BA4BF104034AF2AEA1E893E13E62">
    <w:name w:val="19D54BA4BF104034AF2AEA1E893E13E62"/>
    <w:rsid w:val="006F7914"/>
    <w:rPr>
      <w:rFonts w:eastAsiaTheme="minorHAnsi"/>
      <w:lang w:eastAsia="en-US"/>
    </w:rPr>
  </w:style>
  <w:style w:type="paragraph" w:customStyle="1" w:styleId="43963C54D8CD4157A7D17726961F320C2">
    <w:name w:val="43963C54D8CD4157A7D17726961F320C2"/>
    <w:rsid w:val="006F7914"/>
    <w:rPr>
      <w:rFonts w:eastAsiaTheme="minorHAnsi"/>
      <w:lang w:eastAsia="en-US"/>
    </w:rPr>
  </w:style>
  <w:style w:type="paragraph" w:customStyle="1" w:styleId="EE526E202008480EA6E421832A22A48328">
    <w:name w:val="EE526E202008480EA6E421832A22A48328"/>
    <w:rsid w:val="006F7914"/>
    <w:rPr>
      <w:rFonts w:eastAsiaTheme="minorHAnsi"/>
      <w:lang w:eastAsia="en-US"/>
    </w:rPr>
  </w:style>
  <w:style w:type="paragraph" w:customStyle="1" w:styleId="C1158CDFA58B428E97A730190E11574D28">
    <w:name w:val="C1158CDFA58B428E97A730190E11574D28"/>
    <w:rsid w:val="006F7914"/>
    <w:rPr>
      <w:rFonts w:eastAsiaTheme="minorHAnsi"/>
      <w:lang w:eastAsia="en-US"/>
    </w:rPr>
  </w:style>
  <w:style w:type="paragraph" w:customStyle="1" w:styleId="A00F8EC6B8C94F6A84537E303F24273028">
    <w:name w:val="A00F8EC6B8C94F6A84537E303F24273028"/>
    <w:rsid w:val="006F7914"/>
    <w:rPr>
      <w:rFonts w:eastAsiaTheme="minorHAnsi"/>
      <w:lang w:eastAsia="en-US"/>
    </w:rPr>
  </w:style>
  <w:style w:type="paragraph" w:customStyle="1" w:styleId="59AA97A4DF824A2D932822EA04E0118A28">
    <w:name w:val="59AA97A4DF824A2D932822EA04E0118A28"/>
    <w:rsid w:val="006F7914"/>
    <w:rPr>
      <w:rFonts w:eastAsiaTheme="minorHAnsi"/>
      <w:lang w:eastAsia="en-US"/>
    </w:rPr>
  </w:style>
  <w:style w:type="paragraph" w:customStyle="1" w:styleId="1ACBD89D008241B18C0AE6F818411F5129">
    <w:name w:val="1ACBD89D008241B18C0AE6F818411F5129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27">
    <w:name w:val="6E5806BA160942B3A37EF009B520C1B727"/>
    <w:rsid w:val="006F7914"/>
    <w:rPr>
      <w:rFonts w:eastAsiaTheme="minorHAnsi"/>
      <w:lang w:eastAsia="en-US"/>
    </w:rPr>
  </w:style>
  <w:style w:type="paragraph" w:customStyle="1" w:styleId="22E8FA652E194EB2A3B75C3C9F6949F627">
    <w:name w:val="22E8FA652E194EB2A3B75C3C9F6949F627"/>
    <w:rsid w:val="006F7914"/>
    <w:rPr>
      <w:rFonts w:eastAsiaTheme="minorHAnsi"/>
      <w:lang w:eastAsia="en-US"/>
    </w:rPr>
  </w:style>
  <w:style w:type="paragraph" w:customStyle="1" w:styleId="E28301CA26324CC3BA902AE576176A9A31">
    <w:name w:val="E28301CA26324CC3BA902AE576176A9A31"/>
    <w:rsid w:val="006F7914"/>
    <w:rPr>
      <w:rFonts w:eastAsiaTheme="minorHAnsi"/>
      <w:lang w:eastAsia="en-US"/>
    </w:rPr>
  </w:style>
  <w:style w:type="paragraph" w:customStyle="1" w:styleId="904C00B02C564738A4CB0B44B39C868231">
    <w:name w:val="904C00B02C564738A4CB0B44B39C868231"/>
    <w:rsid w:val="006F7914"/>
    <w:rPr>
      <w:rFonts w:eastAsiaTheme="minorHAnsi"/>
      <w:lang w:eastAsia="en-US"/>
    </w:rPr>
  </w:style>
  <w:style w:type="paragraph" w:customStyle="1" w:styleId="561E592344614C1FB88305043FF3DEFA31">
    <w:name w:val="561E592344614C1FB88305043FF3DEFA31"/>
    <w:rsid w:val="006F7914"/>
    <w:rPr>
      <w:rFonts w:eastAsiaTheme="minorHAnsi"/>
      <w:lang w:eastAsia="en-US"/>
    </w:rPr>
  </w:style>
  <w:style w:type="paragraph" w:customStyle="1" w:styleId="FBEDBD0A8D924C80859DA6B8CFE875D831">
    <w:name w:val="FBEDBD0A8D924C80859DA6B8CFE875D831"/>
    <w:rsid w:val="006F7914"/>
    <w:rPr>
      <w:rFonts w:eastAsiaTheme="minorHAnsi"/>
      <w:lang w:eastAsia="en-US"/>
    </w:rPr>
  </w:style>
  <w:style w:type="paragraph" w:customStyle="1" w:styleId="D2F8283CFB3246898E61C038214C01FB31">
    <w:name w:val="D2F8283CFB3246898E61C038214C01FB31"/>
    <w:rsid w:val="006F7914"/>
    <w:rPr>
      <w:rFonts w:eastAsiaTheme="minorHAnsi"/>
      <w:lang w:eastAsia="en-US"/>
    </w:rPr>
  </w:style>
  <w:style w:type="paragraph" w:customStyle="1" w:styleId="6C60EC1826B94585A6255C2DD94EAB2C3">
    <w:name w:val="6C60EC1826B94585A6255C2DD94EAB2C3"/>
    <w:rsid w:val="006F7914"/>
    <w:rPr>
      <w:rFonts w:eastAsiaTheme="minorHAnsi"/>
      <w:lang w:eastAsia="en-US"/>
    </w:rPr>
  </w:style>
  <w:style w:type="paragraph" w:customStyle="1" w:styleId="8C21DF0A79B74030A3D017AC8FA074263">
    <w:name w:val="8C21DF0A79B74030A3D017AC8FA074263"/>
    <w:rsid w:val="006F7914"/>
    <w:rPr>
      <w:rFonts w:eastAsiaTheme="minorHAnsi"/>
      <w:lang w:eastAsia="en-US"/>
    </w:rPr>
  </w:style>
  <w:style w:type="paragraph" w:customStyle="1" w:styleId="0BF7A1B3665E4D45867EDECB42A9B99F3">
    <w:name w:val="0BF7A1B3665E4D45867EDECB42A9B99F3"/>
    <w:rsid w:val="006F7914"/>
    <w:rPr>
      <w:rFonts w:eastAsiaTheme="minorHAnsi"/>
      <w:lang w:eastAsia="en-US"/>
    </w:rPr>
  </w:style>
  <w:style w:type="paragraph" w:customStyle="1" w:styleId="D92FF34DACC94AFB804B898FDA8131E63">
    <w:name w:val="D92FF34DACC94AFB804B898FDA8131E63"/>
    <w:rsid w:val="006F7914"/>
    <w:rPr>
      <w:rFonts w:eastAsiaTheme="minorHAnsi"/>
      <w:lang w:eastAsia="en-US"/>
    </w:rPr>
  </w:style>
  <w:style w:type="paragraph" w:customStyle="1" w:styleId="DEE14FBDA19446298C641EA3F19731283">
    <w:name w:val="DEE14FBDA19446298C641EA3F19731283"/>
    <w:rsid w:val="006F7914"/>
    <w:rPr>
      <w:rFonts w:eastAsiaTheme="minorHAnsi"/>
      <w:lang w:eastAsia="en-US"/>
    </w:rPr>
  </w:style>
  <w:style w:type="paragraph" w:customStyle="1" w:styleId="19D54BA4BF104034AF2AEA1E893E13E63">
    <w:name w:val="19D54BA4BF104034AF2AEA1E893E13E63"/>
    <w:rsid w:val="006F7914"/>
    <w:rPr>
      <w:rFonts w:eastAsiaTheme="minorHAnsi"/>
      <w:lang w:eastAsia="en-US"/>
    </w:rPr>
  </w:style>
  <w:style w:type="paragraph" w:customStyle="1" w:styleId="43963C54D8CD4157A7D17726961F320C3">
    <w:name w:val="43963C54D8CD4157A7D17726961F320C3"/>
    <w:rsid w:val="006F7914"/>
    <w:rPr>
      <w:rFonts w:eastAsiaTheme="minorHAnsi"/>
      <w:lang w:eastAsia="en-US"/>
    </w:rPr>
  </w:style>
  <w:style w:type="paragraph" w:customStyle="1" w:styleId="EE526E202008480EA6E421832A22A48329">
    <w:name w:val="EE526E202008480EA6E421832A22A48329"/>
    <w:rsid w:val="006F7914"/>
    <w:rPr>
      <w:rFonts w:eastAsiaTheme="minorHAnsi"/>
      <w:lang w:eastAsia="en-US"/>
    </w:rPr>
  </w:style>
  <w:style w:type="paragraph" w:customStyle="1" w:styleId="C1158CDFA58B428E97A730190E11574D29">
    <w:name w:val="C1158CDFA58B428E97A730190E11574D29"/>
    <w:rsid w:val="006F7914"/>
    <w:rPr>
      <w:rFonts w:eastAsiaTheme="minorHAnsi"/>
      <w:lang w:eastAsia="en-US"/>
    </w:rPr>
  </w:style>
  <w:style w:type="paragraph" w:customStyle="1" w:styleId="A00F8EC6B8C94F6A84537E303F24273029">
    <w:name w:val="A00F8EC6B8C94F6A84537E303F24273029"/>
    <w:rsid w:val="006F7914"/>
    <w:rPr>
      <w:rFonts w:eastAsiaTheme="minorHAnsi"/>
      <w:lang w:eastAsia="en-US"/>
    </w:rPr>
  </w:style>
  <w:style w:type="paragraph" w:customStyle="1" w:styleId="59AA97A4DF824A2D932822EA04E0118A29">
    <w:name w:val="59AA97A4DF824A2D932822EA04E0118A29"/>
    <w:rsid w:val="006F7914"/>
    <w:rPr>
      <w:rFonts w:eastAsiaTheme="minorHAnsi"/>
      <w:lang w:eastAsia="en-US"/>
    </w:rPr>
  </w:style>
  <w:style w:type="paragraph" w:customStyle="1" w:styleId="1ACBD89D008241B18C0AE6F818411F5130">
    <w:name w:val="1ACBD89D008241B18C0AE6F818411F5130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28">
    <w:name w:val="6E5806BA160942B3A37EF009B520C1B728"/>
    <w:rsid w:val="006F7914"/>
    <w:rPr>
      <w:rFonts w:eastAsiaTheme="minorHAnsi"/>
      <w:lang w:eastAsia="en-US"/>
    </w:rPr>
  </w:style>
  <w:style w:type="paragraph" w:customStyle="1" w:styleId="22E8FA652E194EB2A3B75C3C9F6949F628">
    <w:name w:val="22E8FA652E194EB2A3B75C3C9F6949F628"/>
    <w:rsid w:val="006F7914"/>
    <w:rPr>
      <w:rFonts w:eastAsiaTheme="minorHAnsi"/>
      <w:lang w:eastAsia="en-US"/>
    </w:rPr>
  </w:style>
  <w:style w:type="paragraph" w:customStyle="1" w:styleId="E28301CA26324CC3BA902AE576176A9A32">
    <w:name w:val="E28301CA26324CC3BA902AE576176A9A32"/>
    <w:rsid w:val="006F7914"/>
    <w:rPr>
      <w:rFonts w:eastAsiaTheme="minorHAnsi"/>
      <w:lang w:eastAsia="en-US"/>
    </w:rPr>
  </w:style>
  <w:style w:type="paragraph" w:customStyle="1" w:styleId="904C00B02C564738A4CB0B44B39C868232">
    <w:name w:val="904C00B02C564738A4CB0B44B39C868232"/>
    <w:rsid w:val="006F7914"/>
    <w:rPr>
      <w:rFonts w:eastAsiaTheme="minorHAnsi"/>
      <w:lang w:eastAsia="en-US"/>
    </w:rPr>
  </w:style>
  <w:style w:type="paragraph" w:customStyle="1" w:styleId="561E592344614C1FB88305043FF3DEFA32">
    <w:name w:val="561E592344614C1FB88305043FF3DEFA32"/>
    <w:rsid w:val="006F7914"/>
    <w:rPr>
      <w:rFonts w:eastAsiaTheme="minorHAnsi"/>
      <w:lang w:eastAsia="en-US"/>
    </w:rPr>
  </w:style>
  <w:style w:type="paragraph" w:customStyle="1" w:styleId="FBEDBD0A8D924C80859DA6B8CFE875D832">
    <w:name w:val="FBEDBD0A8D924C80859DA6B8CFE875D832"/>
    <w:rsid w:val="006F7914"/>
    <w:rPr>
      <w:rFonts w:eastAsiaTheme="minorHAnsi"/>
      <w:lang w:eastAsia="en-US"/>
    </w:rPr>
  </w:style>
  <w:style w:type="paragraph" w:customStyle="1" w:styleId="D2F8283CFB3246898E61C038214C01FB32">
    <w:name w:val="D2F8283CFB3246898E61C038214C01FB32"/>
    <w:rsid w:val="006F7914"/>
    <w:rPr>
      <w:rFonts w:eastAsiaTheme="minorHAnsi"/>
      <w:lang w:eastAsia="en-US"/>
    </w:rPr>
  </w:style>
  <w:style w:type="paragraph" w:customStyle="1" w:styleId="6C60EC1826B94585A6255C2DD94EAB2C4">
    <w:name w:val="6C60EC1826B94585A6255C2DD94EAB2C4"/>
    <w:rsid w:val="006F7914"/>
    <w:rPr>
      <w:rFonts w:eastAsiaTheme="minorHAnsi"/>
      <w:lang w:eastAsia="en-US"/>
    </w:rPr>
  </w:style>
  <w:style w:type="paragraph" w:customStyle="1" w:styleId="8C21DF0A79B74030A3D017AC8FA074264">
    <w:name w:val="8C21DF0A79B74030A3D017AC8FA074264"/>
    <w:rsid w:val="006F7914"/>
    <w:rPr>
      <w:rFonts w:eastAsiaTheme="minorHAnsi"/>
      <w:lang w:eastAsia="en-US"/>
    </w:rPr>
  </w:style>
  <w:style w:type="paragraph" w:customStyle="1" w:styleId="0BF7A1B3665E4D45867EDECB42A9B99F4">
    <w:name w:val="0BF7A1B3665E4D45867EDECB42A9B99F4"/>
    <w:rsid w:val="006F7914"/>
    <w:rPr>
      <w:rFonts w:eastAsiaTheme="minorHAnsi"/>
      <w:lang w:eastAsia="en-US"/>
    </w:rPr>
  </w:style>
  <w:style w:type="paragraph" w:customStyle="1" w:styleId="D92FF34DACC94AFB804B898FDA8131E64">
    <w:name w:val="D92FF34DACC94AFB804B898FDA8131E64"/>
    <w:rsid w:val="006F7914"/>
    <w:rPr>
      <w:rFonts w:eastAsiaTheme="minorHAnsi"/>
      <w:lang w:eastAsia="en-US"/>
    </w:rPr>
  </w:style>
  <w:style w:type="paragraph" w:customStyle="1" w:styleId="DEE14FBDA19446298C641EA3F19731284">
    <w:name w:val="DEE14FBDA19446298C641EA3F19731284"/>
    <w:rsid w:val="006F7914"/>
    <w:rPr>
      <w:rFonts w:eastAsiaTheme="minorHAnsi"/>
      <w:lang w:eastAsia="en-US"/>
    </w:rPr>
  </w:style>
  <w:style w:type="paragraph" w:customStyle="1" w:styleId="19D54BA4BF104034AF2AEA1E893E13E64">
    <w:name w:val="19D54BA4BF104034AF2AEA1E893E13E64"/>
    <w:rsid w:val="006F7914"/>
    <w:rPr>
      <w:rFonts w:eastAsiaTheme="minorHAnsi"/>
      <w:lang w:eastAsia="en-US"/>
    </w:rPr>
  </w:style>
  <w:style w:type="paragraph" w:customStyle="1" w:styleId="43963C54D8CD4157A7D17726961F320C4">
    <w:name w:val="43963C54D8CD4157A7D17726961F320C4"/>
    <w:rsid w:val="006F7914"/>
    <w:rPr>
      <w:rFonts w:eastAsiaTheme="minorHAnsi"/>
      <w:lang w:eastAsia="en-US"/>
    </w:rPr>
  </w:style>
  <w:style w:type="paragraph" w:customStyle="1" w:styleId="DEBD2F5ABC44477BBEAC41993D7FAFC21">
    <w:name w:val="DEBD2F5ABC44477BBEAC41993D7FAFC21"/>
    <w:rsid w:val="006F7914"/>
    <w:rPr>
      <w:rFonts w:eastAsiaTheme="minorHAnsi"/>
      <w:lang w:eastAsia="en-US"/>
    </w:rPr>
  </w:style>
  <w:style w:type="paragraph" w:customStyle="1" w:styleId="EE526E202008480EA6E421832A22A48330">
    <w:name w:val="EE526E202008480EA6E421832A22A48330"/>
    <w:rsid w:val="006F7914"/>
    <w:rPr>
      <w:rFonts w:eastAsiaTheme="minorHAnsi"/>
      <w:lang w:eastAsia="en-US"/>
    </w:rPr>
  </w:style>
  <w:style w:type="paragraph" w:customStyle="1" w:styleId="C1158CDFA58B428E97A730190E11574D30">
    <w:name w:val="C1158CDFA58B428E97A730190E11574D30"/>
    <w:rsid w:val="006F7914"/>
    <w:rPr>
      <w:rFonts w:eastAsiaTheme="minorHAnsi"/>
      <w:lang w:eastAsia="en-US"/>
    </w:rPr>
  </w:style>
  <w:style w:type="paragraph" w:customStyle="1" w:styleId="A00F8EC6B8C94F6A84537E303F24273030">
    <w:name w:val="A00F8EC6B8C94F6A84537E303F24273030"/>
    <w:rsid w:val="006F7914"/>
    <w:rPr>
      <w:rFonts w:eastAsiaTheme="minorHAnsi"/>
      <w:lang w:eastAsia="en-US"/>
    </w:rPr>
  </w:style>
  <w:style w:type="paragraph" w:customStyle="1" w:styleId="59AA97A4DF824A2D932822EA04E0118A30">
    <w:name w:val="59AA97A4DF824A2D932822EA04E0118A30"/>
    <w:rsid w:val="006F7914"/>
    <w:rPr>
      <w:rFonts w:eastAsiaTheme="minorHAnsi"/>
      <w:lang w:eastAsia="en-US"/>
    </w:rPr>
  </w:style>
  <w:style w:type="paragraph" w:customStyle="1" w:styleId="1ACBD89D008241B18C0AE6F818411F5131">
    <w:name w:val="1ACBD89D008241B18C0AE6F818411F5131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29">
    <w:name w:val="6E5806BA160942B3A37EF009B520C1B729"/>
    <w:rsid w:val="006F7914"/>
    <w:rPr>
      <w:rFonts w:eastAsiaTheme="minorHAnsi"/>
      <w:lang w:eastAsia="en-US"/>
    </w:rPr>
  </w:style>
  <w:style w:type="paragraph" w:customStyle="1" w:styleId="4D7487EE83C44A5FBFCEC9E6755E146A">
    <w:name w:val="4D7487EE83C44A5FBFCEC9E6755E146A"/>
    <w:rsid w:val="006F7914"/>
  </w:style>
  <w:style w:type="paragraph" w:customStyle="1" w:styleId="F359557092E44E45AA9A7910768650F4">
    <w:name w:val="F359557092E44E45AA9A7910768650F4"/>
    <w:rsid w:val="006F7914"/>
  </w:style>
  <w:style w:type="paragraph" w:customStyle="1" w:styleId="63CEFA61141E466789D55CDFC920949F">
    <w:name w:val="63CEFA61141E466789D55CDFC920949F"/>
    <w:rsid w:val="006F7914"/>
  </w:style>
  <w:style w:type="paragraph" w:customStyle="1" w:styleId="96FEE907A42243E78D112701A942A611">
    <w:name w:val="96FEE907A42243E78D112701A942A611"/>
    <w:rsid w:val="006F7914"/>
  </w:style>
  <w:style w:type="paragraph" w:customStyle="1" w:styleId="30EAD15D610347ED9C41C201E2AF2C89">
    <w:name w:val="30EAD15D610347ED9C41C201E2AF2C89"/>
    <w:rsid w:val="006F7914"/>
  </w:style>
  <w:style w:type="paragraph" w:customStyle="1" w:styleId="80BF8A8B558A471794D17353056003FE">
    <w:name w:val="80BF8A8B558A471794D17353056003FE"/>
    <w:rsid w:val="006F7914"/>
  </w:style>
  <w:style w:type="paragraph" w:customStyle="1" w:styleId="22E8FA652E194EB2A3B75C3C9F6949F629">
    <w:name w:val="22E8FA652E194EB2A3B75C3C9F6949F629"/>
    <w:rsid w:val="006F7914"/>
    <w:rPr>
      <w:rFonts w:eastAsiaTheme="minorHAnsi"/>
      <w:lang w:eastAsia="en-US"/>
    </w:rPr>
  </w:style>
  <w:style w:type="paragraph" w:customStyle="1" w:styleId="E28301CA26324CC3BA902AE576176A9A33">
    <w:name w:val="E28301CA26324CC3BA902AE576176A9A33"/>
    <w:rsid w:val="006F7914"/>
    <w:rPr>
      <w:rFonts w:eastAsiaTheme="minorHAnsi"/>
      <w:lang w:eastAsia="en-US"/>
    </w:rPr>
  </w:style>
  <w:style w:type="paragraph" w:customStyle="1" w:styleId="904C00B02C564738A4CB0B44B39C868233">
    <w:name w:val="904C00B02C564738A4CB0B44B39C868233"/>
    <w:rsid w:val="006F7914"/>
    <w:rPr>
      <w:rFonts w:eastAsiaTheme="minorHAnsi"/>
      <w:lang w:eastAsia="en-US"/>
    </w:rPr>
  </w:style>
  <w:style w:type="paragraph" w:customStyle="1" w:styleId="561E592344614C1FB88305043FF3DEFA33">
    <w:name w:val="561E592344614C1FB88305043FF3DEFA33"/>
    <w:rsid w:val="006F7914"/>
    <w:rPr>
      <w:rFonts w:eastAsiaTheme="minorHAnsi"/>
      <w:lang w:eastAsia="en-US"/>
    </w:rPr>
  </w:style>
  <w:style w:type="paragraph" w:customStyle="1" w:styleId="FBEDBD0A8D924C80859DA6B8CFE875D833">
    <w:name w:val="FBEDBD0A8D924C80859DA6B8CFE875D833"/>
    <w:rsid w:val="006F7914"/>
    <w:rPr>
      <w:rFonts w:eastAsiaTheme="minorHAnsi"/>
      <w:lang w:eastAsia="en-US"/>
    </w:rPr>
  </w:style>
  <w:style w:type="paragraph" w:customStyle="1" w:styleId="D2F8283CFB3246898E61C038214C01FB33">
    <w:name w:val="D2F8283CFB3246898E61C038214C01FB33"/>
    <w:rsid w:val="006F7914"/>
    <w:rPr>
      <w:rFonts w:eastAsiaTheme="minorHAnsi"/>
      <w:lang w:eastAsia="en-US"/>
    </w:rPr>
  </w:style>
  <w:style w:type="paragraph" w:customStyle="1" w:styleId="6C60EC1826B94585A6255C2DD94EAB2C5">
    <w:name w:val="6C60EC1826B94585A6255C2DD94EAB2C5"/>
    <w:rsid w:val="006F7914"/>
    <w:rPr>
      <w:rFonts w:eastAsiaTheme="minorHAnsi"/>
      <w:lang w:eastAsia="en-US"/>
    </w:rPr>
  </w:style>
  <w:style w:type="paragraph" w:customStyle="1" w:styleId="8C21DF0A79B74030A3D017AC8FA074265">
    <w:name w:val="8C21DF0A79B74030A3D017AC8FA074265"/>
    <w:rsid w:val="006F7914"/>
    <w:rPr>
      <w:rFonts w:eastAsiaTheme="minorHAnsi"/>
      <w:lang w:eastAsia="en-US"/>
    </w:rPr>
  </w:style>
  <w:style w:type="paragraph" w:customStyle="1" w:styleId="0BF7A1B3665E4D45867EDECB42A9B99F5">
    <w:name w:val="0BF7A1B3665E4D45867EDECB42A9B99F5"/>
    <w:rsid w:val="006F7914"/>
    <w:rPr>
      <w:rFonts w:eastAsiaTheme="minorHAnsi"/>
      <w:lang w:eastAsia="en-US"/>
    </w:rPr>
  </w:style>
  <w:style w:type="paragraph" w:customStyle="1" w:styleId="4D7487EE83C44A5FBFCEC9E6755E146A1">
    <w:name w:val="4D7487EE83C44A5FBFCEC9E6755E146A1"/>
    <w:rsid w:val="006F7914"/>
    <w:rPr>
      <w:rFonts w:eastAsiaTheme="minorHAnsi"/>
      <w:lang w:eastAsia="en-US"/>
    </w:rPr>
  </w:style>
  <w:style w:type="paragraph" w:customStyle="1" w:styleId="F359557092E44E45AA9A7910768650F41">
    <w:name w:val="F359557092E44E45AA9A7910768650F41"/>
    <w:rsid w:val="006F7914"/>
    <w:rPr>
      <w:rFonts w:eastAsiaTheme="minorHAnsi"/>
      <w:lang w:eastAsia="en-US"/>
    </w:rPr>
  </w:style>
  <w:style w:type="paragraph" w:customStyle="1" w:styleId="63CEFA61141E466789D55CDFC920949F1">
    <w:name w:val="63CEFA61141E466789D55CDFC920949F1"/>
    <w:rsid w:val="006F7914"/>
    <w:rPr>
      <w:rFonts w:eastAsiaTheme="minorHAnsi"/>
      <w:lang w:eastAsia="en-US"/>
    </w:rPr>
  </w:style>
  <w:style w:type="paragraph" w:customStyle="1" w:styleId="96FEE907A42243E78D112701A942A6111">
    <w:name w:val="96FEE907A42243E78D112701A942A6111"/>
    <w:rsid w:val="006F7914"/>
    <w:rPr>
      <w:rFonts w:eastAsiaTheme="minorHAnsi"/>
      <w:lang w:eastAsia="en-US"/>
    </w:rPr>
  </w:style>
  <w:style w:type="paragraph" w:customStyle="1" w:styleId="30EAD15D610347ED9C41C201E2AF2C891">
    <w:name w:val="30EAD15D610347ED9C41C201E2AF2C891"/>
    <w:rsid w:val="006F7914"/>
    <w:rPr>
      <w:rFonts w:eastAsiaTheme="minorHAnsi"/>
      <w:lang w:eastAsia="en-US"/>
    </w:rPr>
  </w:style>
  <w:style w:type="paragraph" w:customStyle="1" w:styleId="80BF8A8B558A471794D17353056003FE1">
    <w:name w:val="80BF8A8B558A471794D17353056003FE1"/>
    <w:rsid w:val="006F7914"/>
    <w:rPr>
      <w:rFonts w:eastAsiaTheme="minorHAnsi"/>
      <w:lang w:eastAsia="en-US"/>
    </w:rPr>
  </w:style>
  <w:style w:type="paragraph" w:customStyle="1" w:styleId="DEE14FBDA19446298C641EA3F19731285">
    <w:name w:val="DEE14FBDA19446298C641EA3F19731285"/>
    <w:rsid w:val="006F7914"/>
    <w:rPr>
      <w:rFonts w:eastAsiaTheme="minorHAnsi"/>
      <w:lang w:eastAsia="en-US"/>
    </w:rPr>
  </w:style>
  <w:style w:type="paragraph" w:customStyle="1" w:styleId="19D54BA4BF104034AF2AEA1E893E13E65">
    <w:name w:val="19D54BA4BF104034AF2AEA1E893E13E65"/>
    <w:rsid w:val="006F7914"/>
    <w:rPr>
      <w:rFonts w:eastAsiaTheme="minorHAnsi"/>
      <w:lang w:eastAsia="en-US"/>
    </w:rPr>
  </w:style>
  <w:style w:type="paragraph" w:customStyle="1" w:styleId="43963C54D8CD4157A7D17726961F320C5">
    <w:name w:val="43963C54D8CD4157A7D17726961F320C5"/>
    <w:rsid w:val="006F7914"/>
    <w:rPr>
      <w:rFonts w:eastAsiaTheme="minorHAnsi"/>
      <w:lang w:eastAsia="en-US"/>
    </w:rPr>
  </w:style>
  <w:style w:type="paragraph" w:customStyle="1" w:styleId="DEBD2F5ABC44477BBEAC41993D7FAFC22">
    <w:name w:val="DEBD2F5ABC44477BBEAC41993D7FAFC22"/>
    <w:rsid w:val="006F7914"/>
    <w:rPr>
      <w:rFonts w:eastAsiaTheme="minorHAnsi"/>
      <w:lang w:eastAsia="en-US"/>
    </w:rPr>
  </w:style>
  <w:style w:type="paragraph" w:customStyle="1" w:styleId="EE526E202008480EA6E421832A22A48331">
    <w:name w:val="EE526E202008480EA6E421832A22A48331"/>
    <w:rsid w:val="006F7914"/>
    <w:rPr>
      <w:rFonts w:eastAsiaTheme="minorHAnsi"/>
      <w:lang w:eastAsia="en-US"/>
    </w:rPr>
  </w:style>
  <w:style w:type="paragraph" w:customStyle="1" w:styleId="482F9EAEE02B40D5B5CAFC0060ECF5CA1">
    <w:name w:val="482F9EAEE02B40D5B5CAFC0060ECF5CA1"/>
    <w:rsid w:val="006F7914"/>
    <w:rPr>
      <w:rFonts w:eastAsiaTheme="minorHAnsi"/>
      <w:lang w:eastAsia="en-US"/>
    </w:rPr>
  </w:style>
  <w:style w:type="paragraph" w:customStyle="1" w:styleId="4E239A211B7042988FCC1B47EF23574F1">
    <w:name w:val="4E239A211B7042988FCC1B47EF23574F1"/>
    <w:rsid w:val="006F7914"/>
    <w:rPr>
      <w:rFonts w:eastAsiaTheme="minorHAnsi"/>
      <w:lang w:eastAsia="en-US"/>
    </w:rPr>
  </w:style>
  <w:style w:type="paragraph" w:customStyle="1" w:styleId="C1158CDFA58B428E97A730190E11574D31">
    <w:name w:val="C1158CDFA58B428E97A730190E11574D31"/>
    <w:rsid w:val="006F7914"/>
    <w:rPr>
      <w:rFonts w:eastAsiaTheme="minorHAnsi"/>
      <w:lang w:eastAsia="en-US"/>
    </w:rPr>
  </w:style>
  <w:style w:type="paragraph" w:customStyle="1" w:styleId="A00F8EC6B8C94F6A84537E303F24273031">
    <w:name w:val="A00F8EC6B8C94F6A84537E303F24273031"/>
    <w:rsid w:val="006F7914"/>
    <w:rPr>
      <w:rFonts w:eastAsiaTheme="minorHAnsi"/>
      <w:lang w:eastAsia="en-US"/>
    </w:rPr>
  </w:style>
  <w:style w:type="paragraph" w:customStyle="1" w:styleId="59AA97A4DF824A2D932822EA04E0118A31">
    <w:name w:val="59AA97A4DF824A2D932822EA04E0118A31"/>
    <w:rsid w:val="006F7914"/>
    <w:rPr>
      <w:rFonts w:eastAsiaTheme="minorHAnsi"/>
      <w:lang w:eastAsia="en-US"/>
    </w:rPr>
  </w:style>
  <w:style w:type="paragraph" w:customStyle="1" w:styleId="1ACBD89D008241B18C0AE6F818411F5132">
    <w:name w:val="1ACBD89D008241B18C0AE6F818411F5132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30">
    <w:name w:val="6E5806BA160942B3A37EF009B520C1B730"/>
    <w:rsid w:val="006F7914"/>
    <w:rPr>
      <w:rFonts w:eastAsiaTheme="minorHAnsi"/>
      <w:lang w:eastAsia="en-US"/>
    </w:rPr>
  </w:style>
  <w:style w:type="paragraph" w:customStyle="1" w:styleId="C0173211D51448CFA2354A59EB3689E4">
    <w:name w:val="C0173211D51448CFA2354A59EB3689E4"/>
    <w:rsid w:val="006F7914"/>
  </w:style>
  <w:style w:type="paragraph" w:customStyle="1" w:styleId="22E8FA652E194EB2A3B75C3C9F6949F630">
    <w:name w:val="22E8FA652E194EB2A3B75C3C9F6949F630"/>
    <w:rsid w:val="006F7914"/>
    <w:rPr>
      <w:rFonts w:eastAsiaTheme="minorHAnsi"/>
      <w:lang w:eastAsia="en-US"/>
    </w:rPr>
  </w:style>
  <w:style w:type="paragraph" w:customStyle="1" w:styleId="E28301CA26324CC3BA902AE576176A9A34">
    <w:name w:val="E28301CA26324CC3BA902AE576176A9A34"/>
    <w:rsid w:val="006F7914"/>
    <w:rPr>
      <w:rFonts w:eastAsiaTheme="minorHAnsi"/>
      <w:lang w:eastAsia="en-US"/>
    </w:rPr>
  </w:style>
  <w:style w:type="paragraph" w:customStyle="1" w:styleId="904C00B02C564738A4CB0B44B39C868234">
    <w:name w:val="904C00B02C564738A4CB0B44B39C868234"/>
    <w:rsid w:val="006F7914"/>
    <w:rPr>
      <w:rFonts w:eastAsiaTheme="minorHAnsi"/>
      <w:lang w:eastAsia="en-US"/>
    </w:rPr>
  </w:style>
  <w:style w:type="paragraph" w:customStyle="1" w:styleId="561E592344614C1FB88305043FF3DEFA34">
    <w:name w:val="561E592344614C1FB88305043FF3DEFA34"/>
    <w:rsid w:val="006F7914"/>
    <w:rPr>
      <w:rFonts w:eastAsiaTheme="minorHAnsi"/>
      <w:lang w:eastAsia="en-US"/>
    </w:rPr>
  </w:style>
  <w:style w:type="paragraph" w:customStyle="1" w:styleId="FBEDBD0A8D924C80859DA6B8CFE875D834">
    <w:name w:val="FBEDBD0A8D924C80859DA6B8CFE875D834"/>
    <w:rsid w:val="006F7914"/>
    <w:rPr>
      <w:rFonts w:eastAsiaTheme="minorHAnsi"/>
      <w:lang w:eastAsia="en-US"/>
    </w:rPr>
  </w:style>
  <w:style w:type="paragraph" w:customStyle="1" w:styleId="D2F8283CFB3246898E61C038214C01FB34">
    <w:name w:val="D2F8283CFB3246898E61C038214C01FB34"/>
    <w:rsid w:val="006F7914"/>
    <w:rPr>
      <w:rFonts w:eastAsiaTheme="minorHAnsi"/>
      <w:lang w:eastAsia="en-US"/>
    </w:rPr>
  </w:style>
  <w:style w:type="paragraph" w:customStyle="1" w:styleId="6C60EC1826B94585A6255C2DD94EAB2C6">
    <w:name w:val="6C60EC1826B94585A6255C2DD94EAB2C6"/>
    <w:rsid w:val="006F7914"/>
    <w:rPr>
      <w:rFonts w:eastAsiaTheme="minorHAnsi"/>
      <w:lang w:eastAsia="en-US"/>
    </w:rPr>
  </w:style>
  <w:style w:type="paragraph" w:customStyle="1" w:styleId="8C21DF0A79B74030A3D017AC8FA074266">
    <w:name w:val="8C21DF0A79B74030A3D017AC8FA074266"/>
    <w:rsid w:val="006F7914"/>
    <w:rPr>
      <w:rFonts w:eastAsiaTheme="minorHAnsi"/>
      <w:lang w:eastAsia="en-US"/>
    </w:rPr>
  </w:style>
  <w:style w:type="paragraph" w:customStyle="1" w:styleId="0BF7A1B3665E4D45867EDECB42A9B99F6">
    <w:name w:val="0BF7A1B3665E4D45867EDECB42A9B99F6"/>
    <w:rsid w:val="006F7914"/>
    <w:rPr>
      <w:rFonts w:eastAsiaTheme="minorHAnsi"/>
      <w:lang w:eastAsia="en-US"/>
    </w:rPr>
  </w:style>
  <w:style w:type="paragraph" w:customStyle="1" w:styleId="4D7487EE83C44A5FBFCEC9E6755E146A2">
    <w:name w:val="4D7487EE83C44A5FBFCEC9E6755E146A2"/>
    <w:rsid w:val="006F7914"/>
    <w:rPr>
      <w:rFonts w:eastAsiaTheme="minorHAnsi"/>
      <w:lang w:eastAsia="en-US"/>
    </w:rPr>
  </w:style>
  <w:style w:type="paragraph" w:customStyle="1" w:styleId="C0173211D51448CFA2354A59EB3689E41">
    <w:name w:val="C0173211D51448CFA2354A59EB3689E41"/>
    <w:rsid w:val="006F7914"/>
    <w:rPr>
      <w:rFonts w:eastAsiaTheme="minorHAnsi"/>
      <w:lang w:eastAsia="en-US"/>
    </w:rPr>
  </w:style>
  <w:style w:type="paragraph" w:customStyle="1" w:styleId="F359557092E44E45AA9A7910768650F42">
    <w:name w:val="F359557092E44E45AA9A7910768650F42"/>
    <w:rsid w:val="006F7914"/>
    <w:rPr>
      <w:rFonts w:eastAsiaTheme="minorHAnsi"/>
      <w:lang w:eastAsia="en-US"/>
    </w:rPr>
  </w:style>
  <w:style w:type="paragraph" w:customStyle="1" w:styleId="63CEFA61141E466789D55CDFC920949F2">
    <w:name w:val="63CEFA61141E466789D55CDFC920949F2"/>
    <w:rsid w:val="006F7914"/>
    <w:rPr>
      <w:rFonts w:eastAsiaTheme="minorHAnsi"/>
      <w:lang w:eastAsia="en-US"/>
    </w:rPr>
  </w:style>
  <w:style w:type="paragraph" w:customStyle="1" w:styleId="96FEE907A42243E78D112701A942A6112">
    <w:name w:val="96FEE907A42243E78D112701A942A6112"/>
    <w:rsid w:val="006F7914"/>
    <w:rPr>
      <w:rFonts w:eastAsiaTheme="minorHAnsi"/>
      <w:lang w:eastAsia="en-US"/>
    </w:rPr>
  </w:style>
  <w:style w:type="paragraph" w:customStyle="1" w:styleId="30EAD15D610347ED9C41C201E2AF2C892">
    <w:name w:val="30EAD15D610347ED9C41C201E2AF2C892"/>
    <w:rsid w:val="006F7914"/>
    <w:rPr>
      <w:rFonts w:eastAsiaTheme="minorHAnsi"/>
      <w:lang w:eastAsia="en-US"/>
    </w:rPr>
  </w:style>
  <w:style w:type="paragraph" w:customStyle="1" w:styleId="80BF8A8B558A471794D17353056003FE2">
    <w:name w:val="80BF8A8B558A471794D17353056003FE2"/>
    <w:rsid w:val="006F7914"/>
    <w:rPr>
      <w:rFonts w:eastAsiaTheme="minorHAnsi"/>
      <w:lang w:eastAsia="en-US"/>
    </w:rPr>
  </w:style>
  <w:style w:type="paragraph" w:customStyle="1" w:styleId="DEE14FBDA19446298C641EA3F19731286">
    <w:name w:val="DEE14FBDA19446298C641EA3F19731286"/>
    <w:rsid w:val="006F7914"/>
    <w:rPr>
      <w:rFonts w:eastAsiaTheme="minorHAnsi"/>
      <w:lang w:eastAsia="en-US"/>
    </w:rPr>
  </w:style>
  <w:style w:type="paragraph" w:customStyle="1" w:styleId="19D54BA4BF104034AF2AEA1E893E13E66">
    <w:name w:val="19D54BA4BF104034AF2AEA1E893E13E66"/>
    <w:rsid w:val="006F7914"/>
    <w:rPr>
      <w:rFonts w:eastAsiaTheme="minorHAnsi"/>
      <w:lang w:eastAsia="en-US"/>
    </w:rPr>
  </w:style>
  <w:style w:type="paragraph" w:customStyle="1" w:styleId="43963C54D8CD4157A7D17726961F320C6">
    <w:name w:val="43963C54D8CD4157A7D17726961F320C6"/>
    <w:rsid w:val="006F7914"/>
    <w:rPr>
      <w:rFonts w:eastAsiaTheme="minorHAnsi"/>
      <w:lang w:eastAsia="en-US"/>
    </w:rPr>
  </w:style>
  <w:style w:type="paragraph" w:customStyle="1" w:styleId="DEBD2F5ABC44477BBEAC41993D7FAFC23">
    <w:name w:val="DEBD2F5ABC44477BBEAC41993D7FAFC23"/>
    <w:rsid w:val="006F7914"/>
    <w:rPr>
      <w:rFonts w:eastAsiaTheme="minorHAnsi"/>
      <w:lang w:eastAsia="en-US"/>
    </w:rPr>
  </w:style>
  <w:style w:type="paragraph" w:customStyle="1" w:styleId="EE526E202008480EA6E421832A22A48332">
    <w:name w:val="EE526E202008480EA6E421832A22A48332"/>
    <w:rsid w:val="006F7914"/>
    <w:rPr>
      <w:rFonts w:eastAsiaTheme="minorHAnsi"/>
      <w:lang w:eastAsia="en-US"/>
    </w:rPr>
  </w:style>
  <w:style w:type="paragraph" w:customStyle="1" w:styleId="482F9EAEE02B40D5B5CAFC0060ECF5CA2">
    <w:name w:val="482F9EAEE02B40D5B5CAFC0060ECF5CA2"/>
    <w:rsid w:val="006F7914"/>
    <w:rPr>
      <w:rFonts w:eastAsiaTheme="minorHAnsi"/>
      <w:lang w:eastAsia="en-US"/>
    </w:rPr>
  </w:style>
  <w:style w:type="paragraph" w:customStyle="1" w:styleId="4E239A211B7042988FCC1B47EF23574F2">
    <w:name w:val="4E239A211B7042988FCC1B47EF23574F2"/>
    <w:rsid w:val="006F7914"/>
    <w:rPr>
      <w:rFonts w:eastAsiaTheme="minorHAnsi"/>
      <w:lang w:eastAsia="en-US"/>
    </w:rPr>
  </w:style>
  <w:style w:type="paragraph" w:customStyle="1" w:styleId="C1158CDFA58B428E97A730190E11574D32">
    <w:name w:val="C1158CDFA58B428E97A730190E11574D32"/>
    <w:rsid w:val="006F7914"/>
    <w:rPr>
      <w:rFonts w:eastAsiaTheme="minorHAnsi"/>
      <w:lang w:eastAsia="en-US"/>
    </w:rPr>
  </w:style>
  <w:style w:type="paragraph" w:customStyle="1" w:styleId="A00F8EC6B8C94F6A84537E303F24273032">
    <w:name w:val="A00F8EC6B8C94F6A84537E303F24273032"/>
    <w:rsid w:val="006F7914"/>
    <w:rPr>
      <w:rFonts w:eastAsiaTheme="minorHAnsi"/>
      <w:lang w:eastAsia="en-US"/>
    </w:rPr>
  </w:style>
  <w:style w:type="paragraph" w:customStyle="1" w:styleId="59AA97A4DF824A2D932822EA04E0118A32">
    <w:name w:val="59AA97A4DF824A2D932822EA04E0118A32"/>
    <w:rsid w:val="006F7914"/>
    <w:rPr>
      <w:rFonts w:eastAsiaTheme="minorHAnsi"/>
      <w:lang w:eastAsia="en-US"/>
    </w:rPr>
  </w:style>
  <w:style w:type="paragraph" w:customStyle="1" w:styleId="1ACBD89D008241B18C0AE6F818411F5133">
    <w:name w:val="1ACBD89D008241B18C0AE6F818411F5133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31">
    <w:name w:val="6E5806BA160942B3A37EF009B520C1B731"/>
    <w:rsid w:val="006F7914"/>
    <w:rPr>
      <w:rFonts w:eastAsiaTheme="minorHAnsi"/>
      <w:lang w:eastAsia="en-US"/>
    </w:rPr>
  </w:style>
  <w:style w:type="paragraph" w:customStyle="1" w:styleId="22E8FA652E194EB2A3B75C3C9F6949F631">
    <w:name w:val="22E8FA652E194EB2A3B75C3C9F6949F631"/>
    <w:rsid w:val="006F7914"/>
    <w:rPr>
      <w:rFonts w:eastAsiaTheme="minorHAnsi"/>
      <w:lang w:eastAsia="en-US"/>
    </w:rPr>
  </w:style>
  <w:style w:type="paragraph" w:customStyle="1" w:styleId="E28301CA26324CC3BA902AE576176A9A35">
    <w:name w:val="E28301CA26324CC3BA902AE576176A9A35"/>
    <w:rsid w:val="006F7914"/>
    <w:rPr>
      <w:rFonts w:eastAsiaTheme="minorHAnsi"/>
      <w:lang w:eastAsia="en-US"/>
    </w:rPr>
  </w:style>
  <w:style w:type="paragraph" w:customStyle="1" w:styleId="904C00B02C564738A4CB0B44B39C868235">
    <w:name w:val="904C00B02C564738A4CB0B44B39C868235"/>
    <w:rsid w:val="006F7914"/>
    <w:rPr>
      <w:rFonts w:eastAsiaTheme="minorHAnsi"/>
      <w:lang w:eastAsia="en-US"/>
    </w:rPr>
  </w:style>
  <w:style w:type="paragraph" w:customStyle="1" w:styleId="561E592344614C1FB88305043FF3DEFA35">
    <w:name w:val="561E592344614C1FB88305043FF3DEFA35"/>
    <w:rsid w:val="006F7914"/>
    <w:rPr>
      <w:rFonts w:eastAsiaTheme="minorHAnsi"/>
      <w:lang w:eastAsia="en-US"/>
    </w:rPr>
  </w:style>
  <w:style w:type="paragraph" w:customStyle="1" w:styleId="FBEDBD0A8D924C80859DA6B8CFE875D835">
    <w:name w:val="FBEDBD0A8D924C80859DA6B8CFE875D835"/>
    <w:rsid w:val="006F7914"/>
    <w:rPr>
      <w:rFonts w:eastAsiaTheme="minorHAnsi"/>
      <w:lang w:eastAsia="en-US"/>
    </w:rPr>
  </w:style>
  <w:style w:type="paragraph" w:customStyle="1" w:styleId="D2F8283CFB3246898E61C038214C01FB35">
    <w:name w:val="D2F8283CFB3246898E61C038214C01FB35"/>
    <w:rsid w:val="006F7914"/>
    <w:rPr>
      <w:rFonts w:eastAsiaTheme="minorHAnsi"/>
      <w:lang w:eastAsia="en-US"/>
    </w:rPr>
  </w:style>
  <w:style w:type="paragraph" w:customStyle="1" w:styleId="6C60EC1826B94585A6255C2DD94EAB2C7">
    <w:name w:val="6C60EC1826B94585A6255C2DD94EAB2C7"/>
    <w:rsid w:val="006F7914"/>
    <w:rPr>
      <w:rFonts w:eastAsiaTheme="minorHAnsi"/>
      <w:lang w:eastAsia="en-US"/>
    </w:rPr>
  </w:style>
  <w:style w:type="paragraph" w:customStyle="1" w:styleId="8C21DF0A79B74030A3D017AC8FA074267">
    <w:name w:val="8C21DF0A79B74030A3D017AC8FA074267"/>
    <w:rsid w:val="006F7914"/>
    <w:rPr>
      <w:rFonts w:eastAsiaTheme="minorHAnsi"/>
      <w:lang w:eastAsia="en-US"/>
    </w:rPr>
  </w:style>
  <w:style w:type="paragraph" w:customStyle="1" w:styleId="0BF7A1B3665E4D45867EDECB42A9B99F7">
    <w:name w:val="0BF7A1B3665E4D45867EDECB42A9B99F7"/>
    <w:rsid w:val="006F7914"/>
    <w:rPr>
      <w:rFonts w:eastAsiaTheme="minorHAnsi"/>
      <w:lang w:eastAsia="en-US"/>
    </w:rPr>
  </w:style>
  <w:style w:type="paragraph" w:customStyle="1" w:styleId="4D7487EE83C44A5FBFCEC9E6755E146A3">
    <w:name w:val="4D7487EE83C44A5FBFCEC9E6755E146A3"/>
    <w:rsid w:val="006F7914"/>
    <w:rPr>
      <w:rFonts w:eastAsiaTheme="minorHAnsi"/>
      <w:lang w:eastAsia="en-US"/>
    </w:rPr>
  </w:style>
  <w:style w:type="paragraph" w:customStyle="1" w:styleId="C0173211D51448CFA2354A59EB3689E42">
    <w:name w:val="C0173211D51448CFA2354A59EB3689E42"/>
    <w:rsid w:val="006F7914"/>
    <w:rPr>
      <w:rFonts w:eastAsiaTheme="minorHAnsi"/>
      <w:lang w:eastAsia="en-US"/>
    </w:rPr>
  </w:style>
  <w:style w:type="paragraph" w:customStyle="1" w:styleId="F359557092E44E45AA9A7910768650F43">
    <w:name w:val="F359557092E44E45AA9A7910768650F43"/>
    <w:rsid w:val="006F7914"/>
    <w:rPr>
      <w:rFonts w:eastAsiaTheme="minorHAnsi"/>
      <w:lang w:eastAsia="en-US"/>
    </w:rPr>
  </w:style>
  <w:style w:type="paragraph" w:customStyle="1" w:styleId="63CEFA61141E466789D55CDFC920949F3">
    <w:name w:val="63CEFA61141E466789D55CDFC920949F3"/>
    <w:rsid w:val="006F7914"/>
    <w:rPr>
      <w:rFonts w:eastAsiaTheme="minorHAnsi"/>
      <w:lang w:eastAsia="en-US"/>
    </w:rPr>
  </w:style>
  <w:style w:type="paragraph" w:customStyle="1" w:styleId="96FEE907A42243E78D112701A942A6113">
    <w:name w:val="96FEE907A42243E78D112701A942A6113"/>
    <w:rsid w:val="006F7914"/>
    <w:rPr>
      <w:rFonts w:eastAsiaTheme="minorHAnsi"/>
      <w:lang w:eastAsia="en-US"/>
    </w:rPr>
  </w:style>
  <w:style w:type="paragraph" w:customStyle="1" w:styleId="30EAD15D610347ED9C41C201E2AF2C893">
    <w:name w:val="30EAD15D610347ED9C41C201E2AF2C893"/>
    <w:rsid w:val="006F7914"/>
    <w:rPr>
      <w:rFonts w:eastAsiaTheme="minorHAnsi"/>
      <w:lang w:eastAsia="en-US"/>
    </w:rPr>
  </w:style>
  <w:style w:type="paragraph" w:customStyle="1" w:styleId="80BF8A8B558A471794D17353056003FE3">
    <w:name w:val="80BF8A8B558A471794D17353056003FE3"/>
    <w:rsid w:val="006F7914"/>
    <w:rPr>
      <w:rFonts w:eastAsiaTheme="minorHAnsi"/>
      <w:lang w:eastAsia="en-US"/>
    </w:rPr>
  </w:style>
  <w:style w:type="paragraph" w:customStyle="1" w:styleId="DEE14FBDA19446298C641EA3F19731287">
    <w:name w:val="DEE14FBDA19446298C641EA3F19731287"/>
    <w:rsid w:val="006F7914"/>
    <w:rPr>
      <w:rFonts w:eastAsiaTheme="minorHAnsi"/>
      <w:lang w:eastAsia="en-US"/>
    </w:rPr>
  </w:style>
  <w:style w:type="paragraph" w:customStyle="1" w:styleId="19D54BA4BF104034AF2AEA1E893E13E67">
    <w:name w:val="19D54BA4BF104034AF2AEA1E893E13E67"/>
    <w:rsid w:val="006F7914"/>
    <w:rPr>
      <w:rFonts w:eastAsiaTheme="minorHAnsi"/>
      <w:lang w:eastAsia="en-US"/>
    </w:rPr>
  </w:style>
  <w:style w:type="paragraph" w:customStyle="1" w:styleId="43963C54D8CD4157A7D17726961F320C7">
    <w:name w:val="43963C54D8CD4157A7D17726961F320C7"/>
    <w:rsid w:val="006F7914"/>
    <w:rPr>
      <w:rFonts w:eastAsiaTheme="minorHAnsi"/>
      <w:lang w:eastAsia="en-US"/>
    </w:rPr>
  </w:style>
  <w:style w:type="paragraph" w:customStyle="1" w:styleId="DEBD2F5ABC44477BBEAC41993D7FAFC24">
    <w:name w:val="DEBD2F5ABC44477BBEAC41993D7FAFC24"/>
    <w:rsid w:val="006F7914"/>
    <w:rPr>
      <w:rFonts w:eastAsiaTheme="minorHAnsi"/>
      <w:lang w:eastAsia="en-US"/>
    </w:rPr>
  </w:style>
  <w:style w:type="paragraph" w:customStyle="1" w:styleId="EE526E202008480EA6E421832A22A48333">
    <w:name w:val="EE526E202008480EA6E421832A22A48333"/>
    <w:rsid w:val="006F7914"/>
    <w:rPr>
      <w:rFonts w:eastAsiaTheme="minorHAnsi"/>
      <w:lang w:eastAsia="en-US"/>
    </w:rPr>
  </w:style>
  <w:style w:type="paragraph" w:customStyle="1" w:styleId="482F9EAEE02B40D5B5CAFC0060ECF5CA3">
    <w:name w:val="482F9EAEE02B40D5B5CAFC0060ECF5CA3"/>
    <w:rsid w:val="006F7914"/>
    <w:rPr>
      <w:rFonts w:eastAsiaTheme="minorHAnsi"/>
      <w:lang w:eastAsia="en-US"/>
    </w:rPr>
  </w:style>
  <w:style w:type="paragraph" w:customStyle="1" w:styleId="4E239A211B7042988FCC1B47EF23574F3">
    <w:name w:val="4E239A211B7042988FCC1B47EF23574F3"/>
    <w:rsid w:val="006F7914"/>
    <w:rPr>
      <w:rFonts w:eastAsiaTheme="minorHAnsi"/>
      <w:lang w:eastAsia="en-US"/>
    </w:rPr>
  </w:style>
  <w:style w:type="paragraph" w:customStyle="1" w:styleId="C1158CDFA58B428E97A730190E11574D33">
    <w:name w:val="C1158CDFA58B428E97A730190E11574D33"/>
    <w:rsid w:val="006F7914"/>
    <w:rPr>
      <w:rFonts w:eastAsiaTheme="minorHAnsi"/>
      <w:lang w:eastAsia="en-US"/>
    </w:rPr>
  </w:style>
  <w:style w:type="paragraph" w:customStyle="1" w:styleId="A00F8EC6B8C94F6A84537E303F24273033">
    <w:name w:val="A00F8EC6B8C94F6A84537E303F24273033"/>
    <w:rsid w:val="006F7914"/>
    <w:rPr>
      <w:rFonts w:eastAsiaTheme="minorHAnsi"/>
      <w:lang w:eastAsia="en-US"/>
    </w:rPr>
  </w:style>
  <w:style w:type="paragraph" w:customStyle="1" w:styleId="59AA97A4DF824A2D932822EA04E0118A33">
    <w:name w:val="59AA97A4DF824A2D932822EA04E0118A33"/>
    <w:rsid w:val="006F7914"/>
    <w:rPr>
      <w:rFonts w:eastAsiaTheme="minorHAnsi"/>
      <w:lang w:eastAsia="en-US"/>
    </w:rPr>
  </w:style>
  <w:style w:type="paragraph" w:customStyle="1" w:styleId="1ACBD89D008241B18C0AE6F818411F5134">
    <w:name w:val="1ACBD89D008241B18C0AE6F818411F5134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32">
    <w:name w:val="6E5806BA160942B3A37EF009B520C1B732"/>
    <w:rsid w:val="006F7914"/>
    <w:rPr>
      <w:rFonts w:eastAsiaTheme="minorHAnsi"/>
      <w:lang w:eastAsia="en-US"/>
    </w:rPr>
  </w:style>
  <w:style w:type="paragraph" w:customStyle="1" w:styleId="22E8FA652E194EB2A3B75C3C9F6949F632">
    <w:name w:val="22E8FA652E194EB2A3B75C3C9F6949F632"/>
    <w:rsid w:val="006F7914"/>
    <w:rPr>
      <w:rFonts w:eastAsiaTheme="minorHAnsi"/>
      <w:lang w:eastAsia="en-US"/>
    </w:rPr>
  </w:style>
  <w:style w:type="paragraph" w:customStyle="1" w:styleId="E28301CA26324CC3BA902AE576176A9A36">
    <w:name w:val="E28301CA26324CC3BA902AE576176A9A36"/>
    <w:rsid w:val="006F7914"/>
    <w:rPr>
      <w:rFonts w:eastAsiaTheme="minorHAnsi"/>
      <w:lang w:eastAsia="en-US"/>
    </w:rPr>
  </w:style>
  <w:style w:type="paragraph" w:customStyle="1" w:styleId="904C00B02C564738A4CB0B44B39C868236">
    <w:name w:val="904C00B02C564738A4CB0B44B39C868236"/>
    <w:rsid w:val="006F7914"/>
    <w:rPr>
      <w:rFonts w:eastAsiaTheme="minorHAnsi"/>
      <w:lang w:eastAsia="en-US"/>
    </w:rPr>
  </w:style>
  <w:style w:type="paragraph" w:customStyle="1" w:styleId="561E592344614C1FB88305043FF3DEFA36">
    <w:name w:val="561E592344614C1FB88305043FF3DEFA36"/>
    <w:rsid w:val="006F7914"/>
    <w:rPr>
      <w:rFonts w:eastAsiaTheme="minorHAnsi"/>
      <w:lang w:eastAsia="en-US"/>
    </w:rPr>
  </w:style>
  <w:style w:type="paragraph" w:customStyle="1" w:styleId="FBEDBD0A8D924C80859DA6B8CFE875D836">
    <w:name w:val="FBEDBD0A8D924C80859DA6B8CFE875D836"/>
    <w:rsid w:val="006F7914"/>
    <w:rPr>
      <w:rFonts w:eastAsiaTheme="minorHAnsi"/>
      <w:lang w:eastAsia="en-US"/>
    </w:rPr>
  </w:style>
  <w:style w:type="paragraph" w:customStyle="1" w:styleId="D2F8283CFB3246898E61C038214C01FB36">
    <w:name w:val="D2F8283CFB3246898E61C038214C01FB36"/>
    <w:rsid w:val="006F7914"/>
    <w:rPr>
      <w:rFonts w:eastAsiaTheme="minorHAnsi"/>
      <w:lang w:eastAsia="en-US"/>
    </w:rPr>
  </w:style>
  <w:style w:type="paragraph" w:customStyle="1" w:styleId="6C60EC1826B94585A6255C2DD94EAB2C8">
    <w:name w:val="6C60EC1826B94585A6255C2DD94EAB2C8"/>
    <w:rsid w:val="006F7914"/>
    <w:rPr>
      <w:rFonts w:eastAsiaTheme="minorHAnsi"/>
      <w:lang w:eastAsia="en-US"/>
    </w:rPr>
  </w:style>
  <w:style w:type="paragraph" w:customStyle="1" w:styleId="8C21DF0A79B74030A3D017AC8FA074268">
    <w:name w:val="8C21DF0A79B74030A3D017AC8FA074268"/>
    <w:rsid w:val="006F7914"/>
    <w:rPr>
      <w:rFonts w:eastAsiaTheme="minorHAnsi"/>
      <w:lang w:eastAsia="en-US"/>
    </w:rPr>
  </w:style>
  <w:style w:type="paragraph" w:customStyle="1" w:styleId="0BF7A1B3665E4D45867EDECB42A9B99F8">
    <w:name w:val="0BF7A1B3665E4D45867EDECB42A9B99F8"/>
    <w:rsid w:val="006F7914"/>
    <w:rPr>
      <w:rFonts w:eastAsiaTheme="minorHAnsi"/>
      <w:lang w:eastAsia="en-US"/>
    </w:rPr>
  </w:style>
  <w:style w:type="paragraph" w:customStyle="1" w:styleId="4D7487EE83C44A5FBFCEC9E6755E146A4">
    <w:name w:val="4D7487EE83C44A5FBFCEC9E6755E146A4"/>
    <w:rsid w:val="006F7914"/>
    <w:rPr>
      <w:rFonts w:eastAsiaTheme="minorHAnsi"/>
      <w:lang w:eastAsia="en-US"/>
    </w:rPr>
  </w:style>
  <w:style w:type="paragraph" w:customStyle="1" w:styleId="C0173211D51448CFA2354A59EB3689E43">
    <w:name w:val="C0173211D51448CFA2354A59EB3689E43"/>
    <w:rsid w:val="006F7914"/>
    <w:rPr>
      <w:rFonts w:eastAsiaTheme="minorHAnsi"/>
      <w:lang w:eastAsia="en-US"/>
    </w:rPr>
  </w:style>
  <w:style w:type="paragraph" w:customStyle="1" w:styleId="F359557092E44E45AA9A7910768650F44">
    <w:name w:val="F359557092E44E45AA9A7910768650F44"/>
    <w:rsid w:val="006F7914"/>
    <w:rPr>
      <w:rFonts w:eastAsiaTheme="minorHAnsi"/>
      <w:lang w:eastAsia="en-US"/>
    </w:rPr>
  </w:style>
  <w:style w:type="paragraph" w:customStyle="1" w:styleId="63CEFA61141E466789D55CDFC920949F4">
    <w:name w:val="63CEFA61141E466789D55CDFC920949F4"/>
    <w:rsid w:val="006F7914"/>
    <w:rPr>
      <w:rFonts w:eastAsiaTheme="minorHAnsi"/>
      <w:lang w:eastAsia="en-US"/>
    </w:rPr>
  </w:style>
  <w:style w:type="paragraph" w:customStyle="1" w:styleId="96FEE907A42243E78D112701A942A6114">
    <w:name w:val="96FEE907A42243E78D112701A942A6114"/>
    <w:rsid w:val="006F7914"/>
    <w:rPr>
      <w:rFonts w:eastAsiaTheme="minorHAnsi"/>
      <w:lang w:eastAsia="en-US"/>
    </w:rPr>
  </w:style>
  <w:style w:type="paragraph" w:customStyle="1" w:styleId="30EAD15D610347ED9C41C201E2AF2C894">
    <w:name w:val="30EAD15D610347ED9C41C201E2AF2C894"/>
    <w:rsid w:val="006F7914"/>
    <w:rPr>
      <w:rFonts w:eastAsiaTheme="minorHAnsi"/>
      <w:lang w:eastAsia="en-US"/>
    </w:rPr>
  </w:style>
  <w:style w:type="paragraph" w:customStyle="1" w:styleId="80BF8A8B558A471794D17353056003FE4">
    <w:name w:val="80BF8A8B558A471794D17353056003FE4"/>
    <w:rsid w:val="006F7914"/>
    <w:rPr>
      <w:rFonts w:eastAsiaTheme="minorHAnsi"/>
      <w:lang w:eastAsia="en-US"/>
    </w:rPr>
  </w:style>
  <w:style w:type="paragraph" w:customStyle="1" w:styleId="DEE14FBDA19446298C641EA3F19731288">
    <w:name w:val="DEE14FBDA19446298C641EA3F19731288"/>
    <w:rsid w:val="006F7914"/>
    <w:rPr>
      <w:rFonts w:eastAsiaTheme="minorHAnsi"/>
      <w:lang w:eastAsia="en-US"/>
    </w:rPr>
  </w:style>
  <w:style w:type="paragraph" w:customStyle="1" w:styleId="19D54BA4BF104034AF2AEA1E893E13E68">
    <w:name w:val="19D54BA4BF104034AF2AEA1E893E13E68"/>
    <w:rsid w:val="006F7914"/>
    <w:rPr>
      <w:rFonts w:eastAsiaTheme="minorHAnsi"/>
      <w:lang w:eastAsia="en-US"/>
    </w:rPr>
  </w:style>
  <w:style w:type="paragraph" w:customStyle="1" w:styleId="43963C54D8CD4157A7D17726961F320C8">
    <w:name w:val="43963C54D8CD4157A7D17726961F320C8"/>
    <w:rsid w:val="006F7914"/>
    <w:rPr>
      <w:rFonts w:eastAsiaTheme="minorHAnsi"/>
      <w:lang w:eastAsia="en-US"/>
    </w:rPr>
  </w:style>
  <w:style w:type="paragraph" w:customStyle="1" w:styleId="DEBD2F5ABC44477BBEAC41993D7FAFC25">
    <w:name w:val="DEBD2F5ABC44477BBEAC41993D7FAFC25"/>
    <w:rsid w:val="006F7914"/>
    <w:rPr>
      <w:rFonts w:eastAsiaTheme="minorHAnsi"/>
      <w:lang w:eastAsia="en-US"/>
    </w:rPr>
  </w:style>
  <w:style w:type="paragraph" w:customStyle="1" w:styleId="EE526E202008480EA6E421832A22A48334">
    <w:name w:val="EE526E202008480EA6E421832A22A48334"/>
    <w:rsid w:val="006F7914"/>
    <w:rPr>
      <w:rFonts w:eastAsiaTheme="minorHAnsi"/>
      <w:lang w:eastAsia="en-US"/>
    </w:rPr>
  </w:style>
  <w:style w:type="paragraph" w:customStyle="1" w:styleId="482F9EAEE02B40D5B5CAFC0060ECF5CA4">
    <w:name w:val="482F9EAEE02B40D5B5CAFC0060ECF5CA4"/>
    <w:rsid w:val="006F7914"/>
    <w:rPr>
      <w:rFonts w:eastAsiaTheme="minorHAnsi"/>
      <w:lang w:eastAsia="en-US"/>
    </w:rPr>
  </w:style>
  <w:style w:type="paragraph" w:customStyle="1" w:styleId="4E239A211B7042988FCC1B47EF23574F4">
    <w:name w:val="4E239A211B7042988FCC1B47EF23574F4"/>
    <w:rsid w:val="006F7914"/>
    <w:rPr>
      <w:rFonts w:eastAsiaTheme="minorHAnsi"/>
      <w:lang w:eastAsia="en-US"/>
    </w:rPr>
  </w:style>
  <w:style w:type="paragraph" w:customStyle="1" w:styleId="C1158CDFA58B428E97A730190E11574D34">
    <w:name w:val="C1158CDFA58B428E97A730190E11574D34"/>
    <w:rsid w:val="006F7914"/>
    <w:rPr>
      <w:rFonts w:eastAsiaTheme="minorHAnsi"/>
      <w:lang w:eastAsia="en-US"/>
    </w:rPr>
  </w:style>
  <w:style w:type="paragraph" w:customStyle="1" w:styleId="A00F8EC6B8C94F6A84537E303F24273034">
    <w:name w:val="A00F8EC6B8C94F6A84537E303F24273034"/>
    <w:rsid w:val="006F7914"/>
    <w:rPr>
      <w:rFonts w:eastAsiaTheme="minorHAnsi"/>
      <w:lang w:eastAsia="en-US"/>
    </w:rPr>
  </w:style>
  <w:style w:type="paragraph" w:customStyle="1" w:styleId="59AA97A4DF824A2D932822EA04E0118A34">
    <w:name w:val="59AA97A4DF824A2D932822EA04E0118A34"/>
    <w:rsid w:val="006F7914"/>
    <w:rPr>
      <w:rFonts w:eastAsiaTheme="minorHAnsi"/>
      <w:lang w:eastAsia="en-US"/>
    </w:rPr>
  </w:style>
  <w:style w:type="paragraph" w:customStyle="1" w:styleId="1ACBD89D008241B18C0AE6F818411F5135">
    <w:name w:val="1ACBD89D008241B18C0AE6F818411F5135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33">
    <w:name w:val="6E5806BA160942B3A37EF009B520C1B733"/>
    <w:rsid w:val="006F7914"/>
    <w:rPr>
      <w:rFonts w:eastAsiaTheme="minorHAnsi"/>
      <w:lang w:eastAsia="en-US"/>
    </w:rPr>
  </w:style>
  <w:style w:type="paragraph" w:customStyle="1" w:styleId="22E8FA652E194EB2A3B75C3C9F6949F633">
    <w:name w:val="22E8FA652E194EB2A3B75C3C9F6949F633"/>
    <w:rsid w:val="006F7914"/>
    <w:rPr>
      <w:rFonts w:eastAsiaTheme="minorHAnsi"/>
      <w:lang w:eastAsia="en-US"/>
    </w:rPr>
  </w:style>
  <w:style w:type="paragraph" w:customStyle="1" w:styleId="E28301CA26324CC3BA902AE576176A9A37">
    <w:name w:val="E28301CA26324CC3BA902AE576176A9A37"/>
    <w:rsid w:val="006F7914"/>
    <w:rPr>
      <w:rFonts w:eastAsiaTheme="minorHAnsi"/>
      <w:lang w:eastAsia="en-US"/>
    </w:rPr>
  </w:style>
  <w:style w:type="paragraph" w:customStyle="1" w:styleId="904C00B02C564738A4CB0B44B39C868237">
    <w:name w:val="904C00B02C564738A4CB0B44B39C868237"/>
    <w:rsid w:val="006F7914"/>
    <w:rPr>
      <w:rFonts w:eastAsiaTheme="minorHAnsi"/>
      <w:lang w:eastAsia="en-US"/>
    </w:rPr>
  </w:style>
  <w:style w:type="paragraph" w:customStyle="1" w:styleId="561E592344614C1FB88305043FF3DEFA37">
    <w:name w:val="561E592344614C1FB88305043FF3DEFA37"/>
    <w:rsid w:val="006F7914"/>
    <w:rPr>
      <w:rFonts w:eastAsiaTheme="minorHAnsi"/>
      <w:lang w:eastAsia="en-US"/>
    </w:rPr>
  </w:style>
  <w:style w:type="paragraph" w:customStyle="1" w:styleId="FBEDBD0A8D924C80859DA6B8CFE875D837">
    <w:name w:val="FBEDBD0A8D924C80859DA6B8CFE875D837"/>
    <w:rsid w:val="006F7914"/>
    <w:rPr>
      <w:rFonts w:eastAsiaTheme="minorHAnsi"/>
      <w:lang w:eastAsia="en-US"/>
    </w:rPr>
  </w:style>
  <w:style w:type="paragraph" w:customStyle="1" w:styleId="D2F8283CFB3246898E61C038214C01FB37">
    <w:name w:val="D2F8283CFB3246898E61C038214C01FB37"/>
    <w:rsid w:val="006F7914"/>
    <w:rPr>
      <w:rFonts w:eastAsiaTheme="minorHAnsi"/>
      <w:lang w:eastAsia="en-US"/>
    </w:rPr>
  </w:style>
  <w:style w:type="paragraph" w:customStyle="1" w:styleId="6C60EC1826B94585A6255C2DD94EAB2C9">
    <w:name w:val="6C60EC1826B94585A6255C2DD94EAB2C9"/>
    <w:rsid w:val="006F7914"/>
    <w:rPr>
      <w:rFonts w:eastAsiaTheme="minorHAnsi"/>
      <w:lang w:eastAsia="en-US"/>
    </w:rPr>
  </w:style>
  <w:style w:type="paragraph" w:customStyle="1" w:styleId="8C21DF0A79B74030A3D017AC8FA074269">
    <w:name w:val="8C21DF0A79B74030A3D017AC8FA074269"/>
    <w:rsid w:val="006F7914"/>
    <w:rPr>
      <w:rFonts w:eastAsiaTheme="minorHAnsi"/>
      <w:lang w:eastAsia="en-US"/>
    </w:rPr>
  </w:style>
  <w:style w:type="paragraph" w:customStyle="1" w:styleId="0BF7A1B3665E4D45867EDECB42A9B99F9">
    <w:name w:val="0BF7A1B3665E4D45867EDECB42A9B99F9"/>
    <w:rsid w:val="006F7914"/>
    <w:rPr>
      <w:rFonts w:eastAsiaTheme="minorHAnsi"/>
      <w:lang w:eastAsia="en-US"/>
    </w:rPr>
  </w:style>
  <w:style w:type="paragraph" w:customStyle="1" w:styleId="4D7487EE83C44A5FBFCEC9E6755E146A5">
    <w:name w:val="4D7487EE83C44A5FBFCEC9E6755E146A5"/>
    <w:rsid w:val="006F7914"/>
    <w:rPr>
      <w:rFonts w:eastAsiaTheme="minorHAnsi"/>
      <w:lang w:eastAsia="en-US"/>
    </w:rPr>
  </w:style>
  <w:style w:type="paragraph" w:customStyle="1" w:styleId="C0173211D51448CFA2354A59EB3689E44">
    <w:name w:val="C0173211D51448CFA2354A59EB3689E44"/>
    <w:rsid w:val="006F7914"/>
    <w:rPr>
      <w:rFonts w:eastAsiaTheme="minorHAnsi"/>
      <w:lang w:eastAsia="en-US"/>
    </w:rPr>
  </w:style>
  <w:style w:type="paragraph" w:customStyle="1" w:styleId="DEE14FBDA19446298C641EA3F19731289">
    <w:name w:val="DEE14FBDA19446298C641EA3F19731289"/>
    <w:rsid w:val="006F7914"/>
    <w:rPr>
      <w:rFonts w:eastAsiaTheme="minorHAnsi"/>
      <w:lang w:eastAsia="en-US"/>
    </w:rPr>
  </w:style>
  <w:style w:type="paragraph" w:customStyle="1" w:styleId="19D54BA4BF104034AF2AEA1E893E13E69">
    <w:name w:val="19D54BA4BF104034AF2AEA1E893E13E69"/>
    <w:rsid w:val="006F7914"/>
    <w:rPr>
      <w:rFonts w:eastAsiaTheme="minorHAnsi"/>
      <w:lang w:eastAsia="en-US"/>
    </w:rPr>
  </w:style>
  <w:style w:type="paragraph" w:customStyle="1" w:styleId="43963C54D8CD4157A7D17726961F320C9">
    <w:name w:val="43963C54D8CD4157A7D17726961F320C9"/>
    <w:rsid w:val="006F7914"/>
    <w:rPr>
      <w:rFonts w:eastAsiaTheme="minorHAnsi"/>
      <w:lang w:eastAsia="en-US"/>
    </w:rPr>
  </w:style>
  <w:style w:type="paragraph" w:customStyle="1" w:styleId="DEBD2F5ABC44477BBEAC41993D7FAFC26">
    <w:name w:val="DEBD2F5ABC44477BBEAC41993D7FAFC26"/>
    <w:rsid w:val="006F7914"/>
    <w:rPr>
      <w:rFonts w:eastAsiaTheme="minorHAnsi"/>
      <w:lang w:eastAsia="en-US"/>
    </w:rPr>
  </w:style>
  <w:style w:type="paragraph" w:customStyle="1" w:styleId="EE526E202008480EA6E421832A22A48335">
    <w:name w:val="EE526E202008480EA6E421832A22A48335"/>
    <w:rsid w:val="006F7914"/>
    <w:rPr>
      <w:rFonts w:eastAsiaTheme="minorHAnsi"/>
      <w:lang w:eastAsia="en-US"/>
    </w:rPr>
  </w:style>
  <w:style w:type="paragraph" w:customStyle="1" w:styleId="482F9EAEE02B40D5B5CAFC0060ECF5CA5">
    <w:name w:val="482F9EAEE02B40D5B5CAFC0060ECF5CA5"/>
    <w:rsid w:val="006F7914"/>
    <w:rPr>
      <w:rFonts w:eastAsiaTheme="minorHAnsi"/>
      <w:lang w:eastAsia="en-US"/>
    </w:rPr>
  </w:style>
  <w:style w:type="paragraph" w:customStyle="1" w:styleId="4E239A211B7042988FCC1B47EF23574F5">
    <w:name w:val="4E239A211B7042988FCC1B47EF23574F5"/>
    <w:rsid w:val="006F7914"/>
    <w:rPr>
      <w:rFonts w:eastAsiaTheme="minorHAnsi"/>
      <w:lang w:eastAsia="en-US"/>
    </w:rPr>
  </w:style>
  <w:style w:type="paragraph" w:customStyle="1" w:styleId="C1158CDFA58B428E97A730190E11574D35">
    <w:name w:val="C1158CDFA58B428E97A730190E11574D35"/>
    <w:rsid w:val="006F7914"/>
    <w:rPr>
      <w:rFonts w:eastAsiaTheme="minorHAnsi"/>
      <w:lang w:eastAsia="en-US"/>
    </w:rPr>
  </w:style>
  <w:style w:type="paragraph" w:customStyle="1" w:styleId="A00F8EC6B8C94F6A84537E303F24273035">
    <w:name w:val="A00F8EC6B8C94F6A84537E303F24273035"/>
    <w:rsid w:val="006F7914"/>
    <w:rPr>
      <w:rFonts w:eastAsiaTheme="minorHAnsi"/>
      <w:lang w:eastAsia="en-US"/>
    </w:rPr>
  </w:style>
  <w:style w:type="paragraph" w:customStyle="1" w:styleId="59AA97A4DF824A2D932822EA04E0118A35">
    <w:name w:val="59AA97A4DF824A2D932822EA04E0118A35"/>
    <w:rsid w:val="006F7914"/>
    <w:rPr>
      <w:rFonts w:eastAsiaTheme="minorHAnsi"/>
      <w:lang w:eastAsia="en-US"/>
    </w:rPr>
  </w:style>
  <w:style w:type="paragraph" w:customStyle="1" w:styleId="1ACBD89D008241B18C0AE6F818411F5136">
    <w:name w:val="1ACBD89D008241B18C0AE6F818411F5136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34">
    <w:name w:val="6E5806BA160942B3A37EF009B520C1B734"/>
    <w:rsid w:val="006F7914"/>
    <w:rPr>
      <w:rFonts w:eastAsiaTheme="minorHAnsi"/>
      <w:lang w:eastAsia="en-US"/>
    </w:rPr>
  </w:style>
  <w:style w:type="paragraph" w:customStyle="1" w:styleId="22E8FA652E194EB2A3B75C3C9F6949F634">
    <w:name w:val="22E8FA652E194EB2A3B75C3C9F6949F634"/>
    <w:rsid w:val="006F7914"/>
    <w:rPr>
      <w:rFonts w:eastAsiaTheme="minorHAnsi"/>
      <w:lang w:eastAsia="en-US"/>
    </w:rPr>
  </w:style>
  <w:style w:type="paragraph" w:customStyle="1" w:styleId="E28301CA26324CC3BA902AE576176A9A38">
    <w:name w:val="E28301CA26324CC3BA902AE576176A9A38"/>
    <w:rsid w:val="006F7914"/>
    <w:rPr>
      <w:rFonts w:eastAsiaTheme="minorHAnsi"/>
      <w:lang w:eastAsia="en-US"/>
    </w:rPr>
  </w:style>
  <w:style w:type="paragraph" w:customStyle="1" w:styleId="904C00B02C564738A4CB0B44B39C868238">
    <w:name w:val="904C00B02C564738A4CB0B44B39C868238"/>
    <w:rsid w:val="006F7914"/>
    <w:rPr>
      <w:rFonts w:eastAsiaTheme="minorHAnsi"/>
      <w:lang w:eastAsia="en-US"/>
    </w:rPr>
  </w:style>
  <w:style w:type="paragraph" w:customStyle="1" w:styleId="561E592344614C1FB88305043FF3DEFA38">
    <w:name w:val="561E592344614C1FB88305043FF3DEFA38"/>
    <w:rsid w:val="006F7914"/>
    <w:rPr>
      <w:rFonts w:eastAsiaTheme="minorHAnsi"/>
      <w:lang w:eastAsia="en-US"/>
    </w:rPr>
  </w:style>
  <w:style w:type="paragraph" w:customStyle="1" w:styleId="FBEDBD0A8D924C80859DA6B8CFE875D838">
    <w:name w:val="FBEDBD0A8D924C80859DA6B8CFE875D838"/>
    <w:rsid w:val="006F7914"/>
    <w:rPr>
      <w:rFonts w:eastAsiaTheme="minorHAnsi"/>
      <w:lang w:eastAsia="en-US"/>
    </w:rPr>
  </w:style>
  <w:style w:type="paragraph" w:customStyle="1" w:styleId="D2F8283CFB3246898E61C038214C01FB38">
    <w:name w:val="D2F8283CFB3246898E61C038214C01FB38"/>
    <w:rsid w:val="006F7914"/>
    <w:rPr>
      <w:rFonts w:eastAsiaTheme="minorHAnsi"/>
      <w:lang w:eastAsia="en-US"/>
    </w:rPr>
  </w:style>
  <w:style w:type="paragraph" w:customStyle="1" w:styleId="6C60EC1826B94585A6255C2DD94EAB2C10">
    <w:name w:val="6C60EC1826B94585A6255C2DD94EAB2C10"/>
    <w:rsid w:val="006F7914"/>
    <w:rPr>
      <w:rFonts w:eastAsiaTheme="minorHAnsi"/>
      <w:lang w:eastAsia="en-US"/>
    </w:rPr>
  </w:style>
  <w:style w:type="paragraph" w:customStyle="1" w:styleId="8C21DF0A79B74030A3D017AC8FA0742610">
    <w:name w:val="8C21DF0A79B74030A3D017AC8FA0742610"/>
    <w:rsid w:val="006F7914"/>
    <w:rPr>
      <w:rFonts w:eastAsiaTheme="minorHAnsi"/>
      <w:lang w:eastAsia="en-US"/>
    </w:rPr>
  </w:style>
  <w:style w:type="paragraph" w:customStyle="1" w:styleId="0BF7A1B3665E4D45867EDECB42A9B99F10">
    <w:name w:val="0BF7A1B3665E4D45867EDECB42A9B99F10"/>
    <w:rsid w:val="006F7914"/>
    <w:rPr>
      <w:rFonts w:eastAsiaTheme="minorHAnsi"/>
      <w:lang w:eastAsia="en-US"/>
    </w:rPr>
  </w:style>
  <w:style w:type="paragraph" w:customStyle="1" w:styleId="4D7487EE83C44A5FBFCEC9E6755E146A6">
    <w:name w:val="4D7487EE83C44A5FBFCEC9E6755E146A6"/>
    <w:rsid w:val="006F7914"/>
    <w:rPr>
      <w:rFonts w:eastAsiaTheme="minorHAnsi"/>
      <w:lang w:eastAsia="en-US"/>
    </w:rPr>
  </w:style>
  <w:style w:type="paragraph" w:customStyle="1" w:styleId="C0173211D51448CFA2354A59EB3689E45">
    <w:name w:val="C0173211D51448CFA2354A59EB3689E45"/>
    <w:rsid w:val="006F7914"/>
    <w:rPr>
      <w:rFonts w:eastAsiaTheme="minorHAnsi"/>
      <w:lang w:eastAsia="en-US"/>
    </w:rPr>
  </w:style>
  <w:style w:type="paragraph" w:customStyle="1" w:styleId="DEE14FBDA19446298C641EA3F197312810">
    <w:name w:val="DEE14FBDA19446298C641EA3F197312810"/>
    <w:rsid w:val="006F7914"/>
    <w:rPr>
      <w:rFonts w:eastAsiaTheme="minorHAnsi"/>
      <w:lang w:eastAsia="en-US"/>
    </w:rPr>
  </w:style>
  <w:style w:type="paragraph" w:customStyle="1" w:styleId="19D54BA4BF104034AF2AEA1E893E13E610">
    <w:name w:val="19D54BA4BF104034AF2AEA1E893E13E610"/>
    <w:rsid w:val="006F7914"/>
    <w:rPr>
      <w:rFonts w:eastAsiaTheme="minorHAnsi"/>
      <w:lang w:eastAsia="en-US"/>
    </w:rPr>
  </w:style>
  <w:style w:type="paragraph" w:customStyle="1" w:styleId="43963C54D8CD4157A7D17726961F320C10">
    <w:name w:val="43963C54D8CD4157A7D17726961F320C10"/>
    <w:rsid w:val="006F7914"/>
    <w:rPr>
      <w:rFonts w:eastAsiaTheme="minorHAnsi"/>
      <w:lang w:eastAsia="en-US"/>
    </w:rPr>
  </w:style>
  <w:style w:type="paragraph" w:customStyle="1" w:styleId="DEBD2F5ABC44477BBEAC41993D7FAFC27">
    <w:name w:val="DEBD2F5ABC44477BBEAC41993D7FAFC27"/>
    <w:rsid w:val="006F7914"/>
    <w:rPr>
      <w:rFonts w:eastAsiaTheme="minorHAnsi"/>
      <w:lang w:eastAsia="en-US"/>
    </w:rPr>
  </w:style>
  <w:style w:type="paragraph" w:customStyle="1" w:styleId="EE526E202008480EA6E421832A22A48336">
    <w:name w:val="EE526E202008480EA6E421832A22A48336"/>
    <w:rsid w:val="006F7914"/>
    <w:rPr>
      <w:rFonts w:eastAsiaTheme="minorHAnsi"/>
      <w:lang w:eastAsia="en-US"/>
    </w:rPr>
  </w:style>
  <w:style w:type="paragraph" w:customStyle="1" w:styleId="482F9EAEE02B40D5B5CAFC0060ECF5CA6">
    <w:name w:val="482F9EAEE02B40D5B5CAFC0060ECF5CA6"/>
    <w:rsid w:val="006F7914"/>
    <w:rPr>
      <w:rFonts w:eastAsiaTheme="minorHAnsi"/>
      <w:lang w:eastAsia="en-US"/>
    </w:rPr>
  </w:style>
  <w:style w:type="paragraph" w:customStyle="1" w:styleId="4E239A211B7042988FCC1B47EF23574F6">
    <w:name w:val="4E239A211B7042988FCC1B47EF23574F6"/>
    <w:rsid w:val="006F7914"/>
    <w:rPr>
      <w:rFonts w:eastAsiaTheme="minorHAnsi"/>
      <w:lang w:eastAsia="en-US"/>
    </w:rPr>
  </w:style>
  <w:style w:type="paragraph" w:customStyle="1" w:styleId="C1158CDFA58B428E97A730190E11574D36">
    <w:name w:val="C1158CDFA58B428E97A730190E11574D36"/>
    <w:rsid w:val="006F7914"/>
    <w:rPr>
      <w:rFonts w:eastAsiaTheme="minorHAnsi"/>
      <w:lang w:eastAsia="en-US"/>
    </w:rPr>
  </w:style>
  <w:style w:type="paragraph" w:customStyle="1" w:styleId="A00F8EC6B8C94F6A84537E303F24273036">
    <w:name w:val="A00F8EC6B8C94F6A84537E303F24273036"/>
    <w:rsid w:val="006F7914"/>
    <w:rPr>
      <w:rFonts w:eastAsiaTheme="minorHAnsi"/>
      <w:lang w:eastAsia="en-US"/>
    </w:rPr>
  </w:style>
  <w:style w:type="paragraph" w:customStyle="1" w:styleId="59AA97A4DF824A2D932822EA04E0118A36">
    <w:name w:val="59AA97A4DF824A2D932822EA04E0118A36"/>
    <w:rsid w:val="006F7914"/>
    <w:rPr>
      <w:rFonts w:eastAsiaTheme="minorHAnsi"/>
      <w:lang w:eastAsia="en-US"/>
    </w:rPr>
  </w:style>
  <w:style w:type="paragraph" w:customStyle="1" w:styleId="1ACBD89D008241B18C0AE6F818411F5137">
    <w:name w:val="1ACBD89D008241B18C0AE6F818411F5137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35">
    <w:name w:val="6E5806BA160942B3A37EF009B520C1B735"/>
    <w:rsid w:val="006F7914"/>
    <w:rPr>
      <w:rFonts w:eastAsiaTheme="minorHAnsi"/>
      <w:lang w:eastAsia="en-US"/>
    </w:rPr>
  </w:style>
  <w:style w:type="paragraph" w:customStyle="1" w:styleId="22E8FA652E194EB2A3B75C3C9F6949F635">
    <w:name w:val="22E8FA652E194EB2A3B75C3C9F6949F635"/>
    <w:rsid w:val="006F7914"/>
    <w:rPr>
      <w:rFonts w:eastAsiaTheme="minorHAnsi"/>
      <w:lang w:eastAsia="en-US"/>
    </w:rPr>
  </w:style>
  <w:style w:type="paragraph" w:customStyle="1" w:styleId="E28301CA26324CC3BA902AE576176A9A39">
    <w:name w:val="E28301CA26324CC3BA902AE576176A9A39"/>
    <w:rsid w:val="006F7914"/>
    <w:rPr>
      <w:rFonts w:eastAsiaTheme="minorHAnsi"/>
      <w:lang w:eastAsia="en-US"/>
    </w:rPr>
  </w:style>
  <w:style w:type="paragraph" w:customStyle="1" w:styleId="904C00B02C564738A4CB0B44B39C868239">
    <w:name w:val="904C00B02C564738A4CB0B44B39C868239"/>
    <w:rsid w:val="006F7914"/>
    <w:rPr>
      <w:rFonts w:eastAsiaTheme="minorHAnsi"/>
      <w:lang w:eastAsia="en-US"/>
    </w:rPr>
  </w:style>
  <w:style w:type="paragraph" w:customStyle="1" w:styleId="561E592344614C1FB88305043FF3DEFA39">
    <w:name w:val="561E592344614C1FB88305043FF3DEFA39"/>
    <w:rsid w:val="006F7914"/>
    <w:rPr>
      <w:rFonts w:eastAsiaTheme="minorHAnsi"/>
      <w:lang w:eastAsia="en-US"/>
    </w:rPr>
  </w:style>
  <w:style w:type="paragraph" w:customStyle="1" w:styleId="FBEDBD0A8D924C80859DA6B8CFE875D839">
    <w:name w:val="FBEDBD0A8D924C80859DA6B8CFE875D839"/>
    <w:rsid w:val="006F7914"/>
    <w:rPr>
      <w:rFonts w:eastAsiaTheme="minorHAnsi"/>
      <w:lang w:eastAsia="en-US"/>
    </w:rPr>
  </w:style>
  <w:style w:type="paragraph" w:customStyle="1" w:styleId="D2F8283CFB3246898E61C038214C01FB39">
    <w:name w:val="D2F8283CFB3246898E61C038214C01FB39"/>
    <w:rsid w:val="006F7914"/>
    <w:rPr>
      <w:rFonts w:eastAsiaTheme="minorHAnsi"/>
      <w:lang w:eastAsia="en-US"/>
    </w:rPr>
  </w:style>
  <w:style w:type="paragraph" w:customStyle="1" w:styleId="6C60EC1826B94585A6255C2DD94EAB2C11">
    <w:name w:val="6C60EC1826B94585A6255C2DD94EAB2C11"/>
    <w:rsid w:val="006F7914"/>
    <w:rPr>
      <w:rFonts w:eastAsiaTheme="minorHAnsi"/>
      <w:lang w:eastAsia="en-US"/>
    </w:rPr>
  </w:style>
  <w:style w:type="paragraph" w:customStyle="1" w:styleId="8C21DF0A79B74030A3D017AC8FA0742611">
    <w:name w:val="8C21DF0A79B74030A3D017AC8FA0742611"/>
    <w:rsid w:val="006F7914"/>
    <w:rPr>
      <w:rFonts w:eastAsiaTheme="minorHAnsi"/>
      <w:lang w:eastAsia="en-US"/>
    </w:rPr>
  </w:style>
  <w:style w:type="paragraph" w:customStyle="1" w:styleId="0BF7A1B3665E4D45867EDECB42A9B99F11">
    <w:name w:val="0BF7A1B3665E4D45867EDECB42A9B99F11"/>
    <w:rsid w:val="006F7914"/>
    <w:rPr>
      <w:rFonts w:eastAsiaTheme="minorHAnsi"/>
      <w:lang w:eastAsia="en-US"/>
    </w:rPr>
  </w:style>
  <w:style w:type="paragraph" w:customStyle="1" w:styleId="4D7487EE83C44A5FBFCEC9E6755E146A7">
    <w:name w:val="4D7487EE83C44A5FBFCEC9E6755E146A7"/>
    <w:rsid w:val="006F7914"/>
    <w:rPr>
      <w:rFonts w:eastAsiaTheme="minorHAnsi"/>
      <w:lang w:eastAsia="en-US"/>
    </w:rPr>
  </w:style>
  <w:style w:type="paragraph" w:customStyle="1" w:styleId="C0173211D51448CFA2354A59EB3689E46">
    <w:name w:val="C0173211D51448CFA2354A59EB3689E46"/>
    <w:rsid w:val="006F7914"/>
    <w:rPr>
      <w:rFonts w:eastAsiaTheme="minorHAnsi"/>
      <w:lang w:eastAsia="en-US"/>
    </w:rPr>
  </w:style>
  <w:style w:type="paragraph" w:customStyle="1" w:styleId="DEE14FBDA19446298C641EA3F197312811">
    <w:name w:val="DEE14FBDA19446298C641EA3F197312811"/>
    <w:rsid w:val="006F7914"/>
    <w:rPr>
      <w:rFonts w:eastAsiaTheme="minorHAnsi"/>
      <w:lang w:eastAsia="en-US"/>
    </w:rPr>
  </w:style>
  <w:style w:type="paragraph" w:customStyle="1" w:styleId="19D54BA4BF104034AF2AEA1E893E13E611">
    <w:name w:val="19D54BA4BF104034AF2AEA1E893E13E611"/>
    <w:rsid w:val="006F7914"/>
    <w:rPr>
      <w:rFonts w:eastAsiaTheme="minorHAnsi"/>
      <w:lang w:eastAsia="en-US"/>
    </w:rPr>
  </w:style>
  <w:style w:type="paragraph" w:customStyle="1" w:styleId="43963C54D8CD4157A7D17726961F320C11">
    <w:name w:val="43963C54D8CD4157A7D17726961F320C11"/>
    <w:rsid w:val="006F7914"/>
    <w:rPr>
      <w:rFonts w:eastAsiaTheme="minorHAnsi"/>
      <w:lang w:eastAsia="en-US"/>
    </w:rPr>
  </w:style>
  <w:style w:type="paragraph" w:customStyle="1" w:styleId="DEBD2F5ABC44477BBEAC41993D7FAFC28">
    <w:name w:val="DEBD2F5ABC44477BBEAC41993D7FAFC28"/>
    <w:rsid w:val="006F7914"/>
    <w:rPr>
      <w:rFonts w:eastAsiaTheme="minorHAnsi"/>
      <w:lang w:eastAsia="en-US"/>
    </w:rPr>
  </w:style>
  <w:style w:type="paragraph" w:customStyle="1" w:styleId="EE526E202008480EA6E421832A22A48337">
    <w:name w:val="EE526E202008480EA6E421832A22A48337"/>
    <w:rsid w:val="006F7914"/>
    <w:rPr>
      <w:rFonts w:eastAsiaTheme="minorHAnsi"/>
      <w:lang w:eastAsia="en-US"/>
    </w:rPr>
  </w:style>
  <w:style w:type="paragraph" w:customStyle="1" w:styleId="482F9EAEE02B40D5B5CAFC0060ECF5CA7">
    <w:name w:val="482F9EAEE02B40D5B5CAFC0060ECF5CA7"/>
    <w:rsid w:val="006F7914"/>
    <w:rPr>
      <w:rFonts w:eastAsiaTheme="minorHAnsi"/>
      <w:lang w:eastAsia="en-US"/>
    </w:rPr>
  </w:style>
  <w:style w:type="paragraph" w:customStyle="1" w:styleId="4E239A211B7042988FCC1B47EF23574F7">
    <w:name w:val="4E239A211B7042988FCC1B47EF23574F7"/>
    <w:rsid w:val="006F7914"/>
    <w:rPr>
      <w:rFonts w:eastAsiaTheme="minorHAnsi"/>
      <w:lang w:eastAsia="en-US"/>
    </w:rPr>
  </w:style>
  <w:style w:type="paragraph" w:customStyle="1" w:styleId="C1158CDFA58B428E97A730190E11574D37">
    <w:name w:val="C1158CDFA58B428E97A730190E11574D37"/>
    <w:rsid w:val="006F7914"/>
    <w:rPr>
      <w:rFonts w:eastAsiaTheme="minorHAnsi"/>
      <w:lang w:eastAsia="en-US"/>
    </w:rPr>
  </w:style>
  <w:style w:type="paragraph" w:customStyle="1" w:styleId="A00F8EC6B8C94F6A84537E303F24273037">
    <w:name w:val="A00F8EC6B8C94F6A84537E303F24273037"/>
    <w:rsid w:val="006F7914"/>
    <w:rPr>
      <w:rFonts w:eastAsiaTheme="minorHAnsi"/>
      <w:lang w:eastAsia="en-US"/>
    </w:rPr>
  </w:style>
  <w:style w:type="paragraph" w:customStyle="1" w:styleId="59AA97A4DF824A2D932822EA04E0118A37">
    <w:name w:val="59AA97A4DF824A2D932822EA04E0118A37"/>
    <w:rsid w:val="006F7914"/>
    <w:rPr>
      <w:rFonts w:eastAsiaTheme="minorHAnsi"/>
      <w:lang w:eastAsia="en-US"/>
    </w:rPr>
  </w:style>
  <w:style w:type="paragraph" w:customStyle="1" w:styleId="1ACBD89D008241B18C0AE6F818411F5138">
    <w:name w:val="1ACBD89D008241B18C0AE6F818411F5138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36">
    <w:name w:val="6E5806BA160942B3A37EF009B520C1B736"/>
    <w:rsid w:val="006F7914"/>
    <w:rPr>
      <w:rFonts w:eastAsiaTheme="minorHAnsi"/>
      <w:lang w:eastAsia="en-US"/>
    </w:rPr>
  </w:style>
  <w:style w:type="paragraph" w:customStyle="1" w:styleId="22E8FA652E194EB2A3B75C3C9F6949F636">
    <w:name w:val="22E8FA652E194EB2A3B75C3C9F6949F636"/>
    <w:rsid w:val="006F7914"/>
    <w:rPr>
      <w:rFonts w:eastAsiaTheme="minorHAnsi"/>
      <w:lang w:eastAsia="en-US"/>
    </w:rPr>
  </w:style>
  <w:style w:type="paragraph" w:customStyle="1" w:styleId="E28301CA26324CC3BA902AE576176A9A40">
    <w:name w:val="E28301CA26324CC3BA902AE576176A9A40"/>
    <w:rsid w:val="006F7914"/>
    <w:rPr>
      <w:rFonts w:eastAsiaTheme="minorHAnsi"/>
      <w:lang w:eastAsia="en-US"/>
    </w:rPr>
  </w:style>
  <w:style w:type="paragraph" w:customStyle="1" w:styleId="904C00B02C564738A4CB0B44B39C868240">
    <w:name w:val="904C00B02C564738A4CB0B44B39C868240"/>
    <w:rsid w:val="006F7914"/>
    <w:rPr>
      <w:rFonts w:eastAsiaTheme="minorHAnsi"/>
      <w:lang w:eastAsia="en-US"/>
    </w:rPr>
  </w:style>
  <w:style w:type="paragraph" w:customStyle="1" w:styleId="561E592344614C1FB88305043FF3DEFA40">
    <w:name w:val="561E592344614C1FB88305043FF3DEFA40"/>
    <w:rsid w:val="006F7914"/>
    <w:rPr>
      <w:rFonts w:eastAsiaTheme="minorHAnsi"/>
      <w:lang w:eastAsia="en-US"/>
    </w:rPr>
  </w:style>
  <w:style w:type="paragraph" w:customStyle="1" w:styleId="FBEDBD0A8D924C80859DA6B8CFE875D840">
    <w:name w:val="FBEDBD0A8D924C80859DA6B8CFE875D840"/>
    <w:rsid w:val="006F7914"/>
    <w:rPr>
      <w:rFonts w:eastAsiaTheme="minorHAnsi"/>
      <w:lang w:eastAsia="en-US"/>
    </w:rPr>
  </w:style>
  <w:style w:type="paragraph" w:customStyle="1" w:styleId="D2F8283CFB3246898E61C038214C01FB40">
    <w:name w:val="D2F8283CFB3246898E61C038214C01FB40"/>
    <w:rsid w:val="006F7914"/>
    <w:rPr>
      <w:rFonts w:eastAsiaTheme="minorHAnsi"/>
      <w:lang w:eastAsia="en-US"/>
    </w:rPr>
  </w:style>
  <w:style w:type="paragraph" w:customStyle="1" w:styleId="6C60EC1826B94585A6255C2DD94EAB2C12">
    <w:name w:val="6C60EC1826B94585A6255C2DD94EAB2C12"/>
    <w:rsid w:val="006F7914"/>
    <w:rPr>
      <w:rFonts w:eastAsiaTheme="minorHAnsi"/>
      <w:lang w:eastAsia="en-US"/>
    </w:rPr>
  </w:style>
  <w:style w:type="paragraph" w:customStyle="1" w:styleId="8C21DF0A79B74030A3D017AC8FA0742612">
    <w:name w:val="8C21DF0A79B74030A3D017AC8FA0742612"/>
    <w:rsid w:val="006F7914"/>
    <w:rPr>
      <w:rFonts w:eastAsiaTheme="minorHAnsi"/>
      <w:lang w:eastAsia="en-US"/>
    </w:rPr>
  </w:style>
  <w:style w:type="paragraph" w:customStyle="1" w:styleId="0BF7A1B3665E4D45867EDECB42A9B99F12">
    <w:name w:val="0BF7A1B3665E4D45867EDECB42A9B99F12"/>
    <w:rsid w:val="006F7914"/>
    <w:rPr>
      <w:rFonts w:eastAsiaTheme="minorHAnsi"/>
      <w:lang w:eastAsia="en-US"/>
    </w:rPr>
  </w:style>
  <w:style w:type="paragraph" w:customStyle="1" w:styleId="4D7487EE83C44A5FBFCEC9E6755E146A8">
    <w:name w:val="4D7487EE83C44A5FBFCEC9E6755E146A8"/>
    <w:rsid w:val="006F7914"/>
    <w:rPr>
      <w:rFonts w:eastAsiaTheme="minorHAnsi"/>
      <w:lang w:eastAsia="en-US"/>
    </w:rPr>
  </w:style>
  <w:style w:type="paragraph" w:customStyle="1" w:styleId="C0173211D51448CFA2354A59EB3689E47">
    <w:name w:val="C0173211D51448CFA2354A59EB3689E47"/>
    <w:rsid w:val="006F7914"/>
    <w:rPr>
      <w:rFonts w:eastAsiaTheme="minorHAnsi"/>
      <w:lang w:eastAsia="en-US"/>
    </w:rPr>
  </w:style>
  <w:style w:type="paragraph" w:customStyle="1" w:styleId="DEE14FBDA19446298C641EA3F197312812">
    <w:name w:val="DEE14FBDA19446298C641EA3F197312812"/>
    <w:rsid w:val="006F7914"/>
    <w:rPr>
      <w:rFonts w:eastAsiaTheme="minorHAnsi"/>
      <w:lang w:eastAsia="en-US"/>
    </w:rPr>
  </w:style>
  <w:style w:type="paragraph" w:customStyle="1" w:styleId="19D54BA4BF104034AF2AEA1E893E13E612">
    <w:name w:val="19D54BA4BF104034AF2AEA1E893E13E612"/>
    <w:rsid w:val="006F7914"/>
    <w:rPr>
      <w:rFonts w:eastAsiaTheme="minorHAnsi"/>
      <w:lang w:eastAsia="en-US"/>
    </w:rPr>
  </w:style>
  <w:style w:type="paragraph" w:customStyle="1" w:styleId="43963C54D8CD4157A7D17726961F320C12">
    <w:name w:val="43963C54D8CD4157A7D17726961F320C12"/>
    <w:rsid w:val="006F7914"/>
    <w:rPr>
      <w:rFonts w:eastAsiaTheme="minorHAnsi"/>
      <w:lang w:eastAsia="en-US"/>
    </w:rPr>
  </w:style>
  <w:style w:type="paragraph" w:customStyle="1" w:styleId="DEBD2F5ABC44477BBEAC41993D7FAFC29">
    <w:name w:val="DEBD2F5ABC44477BBEAC41993D7FAFC29"/>
    <w:rsid w:val="006F7914"/>
    <w:rPr>
      <w:rFonts w:eastAsiaTheme="minorHAnsi"/>
      <w:lang w:eastAsia="en-US"/>
    </w:rPr>
  </w:style>
  <w:style w:type="paragraph" w:customStyle="1" w:styleId="EE526E202008480EA6E421832A22A48338">
    <w:name w:val="EE526E202008480EA6E421832A22A48338"/>
    <w:rsid w:val="006F7914"/>
    <w:rPr>
      <w:rFonts w:eastAsiaTheme="minorHAnsi"/>
      <w:lang w:eastAsia="en-US"/>
    </w:rPr>
  </w:style>
  <w:style w:type="paragraph" w:customStyle="1" w:styleId="482F9EAEE02B40D5B5CAFC0060ECF5CA8">
    <w:name w:val="482F9EAEE02B40D5B5CAFC0060ECF5CA8"/>
    <w:rsid w:val="006F7914"/>
    <w:rPr>
      <w:rFonts w:eastAsiaTheme="minorHAnsi"/>
      <w:lang w:eastAsia="en-US"/>
    </w:rPr>
  </w:style>
  <w:style w:type="paragraph" w:customStyle="1" w:styleId="4E239A211B7042988FCC1B47EF23574F8">
    <w:name w:val="4E239A211B7042988FCC1B47EF23574F8"/>
    <w:rsid w:val="006F7914"/>
    <w:rPr>
      <w:rFonts w:eastAsiaTheme="minorHAnsi"/>
      <w:lang w:eastAsia="en-US"/>
    </w:rPr>
  </w:style>
  <w:style w:type="paragraph" w:customStyle="1" w:styleId="C1158CDFA58B428E97A730190E11574D38">
    <w:name w:val="C1158CDFA58B428E97A730190E11574D38"/>
    <w:rsid w:val="006F7914"/>
    <w:rPr>
      <w:rFonts w:eastAsiaTheme="minorHAnsi"/>
      <w:lang w:eastAsia="en-US"/>
    </w:rPr>
  </w:style>
  <w:style w:type="paragraph" w:customStyle="1" w:styleId="A00F8EC6B8C94F6A84537E303F24273038">
    <w:name w:val="A00F8EC6B8C94F6A84537E303F24273038"/>
    <w:rsid w:val="006F7914"/>
    <w:rPr>
      <w:rFonts w:eastAsiaTheme="minorHAnsi"/>
      <w:lang w:eastAsia="en-US"/>
    </w:rPr>
  </w:style>
  <w:style w:type="paragraph" w:customStyle="1" w:styleId="59AA97A4DF824A2D932822EA04E0118A38">
    <w:name w:val="59AA97A4DF824A2D932822EA04E0118A38"/>
    <w:rsid w:val="006F7914"/>
    <w:rPr>
      <w:rFonts w:eastAsiaTheme="minorHAnsi"/>
      <w:lang w:eastAsia="en-US"/>
    </w:rPr>
  </w:style>
  <w:style w:type="paragraph" w:customStyle="1" w:styleId="1ACBD89D008241B18C0AE6F818411F5139">
    <w:name w:val="1ACBD89D008241B18C0AE6F818411F5139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37">
    <w:name w:val="6E5806BA160942B3A37EF009B520C1B737"/>
    <w:rsid w:val="006F7914"/>
    <w:rPr>
      <w:rFonts w:eastAsiaTheme="minorHAnsi"/>
      <w:lang w:eastAsia="en-US"/>
    </w:rPr>
  </w:style>
  <w:style w:type="paragraph" w:customStyle="1" w:styleId="22E8FA652E194EB2A3B75C3C9F6949F637">
    <w:name w:val="22E8FA652E194EB2A3B75C3C9F6949F637"/>
    <w:rsid w:val="006F7914"/>
    <w:rPr>
      <w:rFonts w:eastAsiaTheme="minorHAnsi"/>
      <w:lang w:eastAsia="en-US"/>
    </w:rPr>
  </w:style>
  <w:style w:type="paragraph" w:customStyle="1" w:styleId="E28301CA26324CC3BA902AE576176A9A41">
    <w:name w:val="E28301CA26324CC3BA902AE576176A9A41"/>
    <w:rsid w:val="006F7914"/>
    <w:rPr>
      <w:rFonts w:eastAsiaTheme="minorHAnsi"/>
      <w:lang w:eastAsia="en-US"/>
    </w:rPr>
  </w:style>
  <w:style w:type="paragraph" w:customStyle="1" w:styleId="904C00B02C564738A4CB0B44B39C868241">
    <w:name w:val="904C00B02C564738A4CB0B44B39C868241"/>
    <w:rsid w:val="006F7914"/>
    <w:rPr>
      <w:rFonts w:eastAsiaTheme="minorHAnsi"/>
      <w:lang w:eastAsia="en-US"/>
    </w:rPr>
  </w:style>
  <w:style w:type="paragraph" w:customStyle="1" w:styleId="561E592344614C1FB88305043FF3DEFA41">
    <w:name w:val="561E592344614C1FB88305043FF3DEFA41"/>
    <w:rsid w:val="006F7914"/>
    <w:rPr>
      <w:rFonts w:eastAsiaTheme="minorHAnsi"/>
      <w:lang w:eastAsia="en-US"/>
    </w:rPr>
  </w:style>
  <w:style w:type="paragraph" w:customStyle="1" w:styleId="FBEDBD0A8D924C80859DA6B8CFE875D841">
    <w:name w:val="FBEDBD0A8D924C80859DA6B8CFE875D841"/>
    <w:rsid w:val="006F7914"/>
    <w:rPr>
      <w:rFonts w:eastAsiaTheme="minorHAnsi"/>
      <w:lang w:eastAsia="en-US"/>
    </w:rPr>
  </w:style>
  <w:style w:type="paragraph" w:customStyle="1" w:styleId="D2F8283CFB3246898E61C038214C01FB41">
    <w:name w:val="D2F8283CFB3246898E61C038214C01FB41"/>
    <w:rsid w:val="006F7914"/>
    <w:rPr>
      <w:rFonts w:eastAsiaTheme="minorHAnsi"/>
      <w:lang w:eastAsia="en-US"/>
    </w:rPr>
  </w:style>
  <w:style w:type="paragraph" w:customStyle="1" w:styleId="6C60EC1826B94585A6255C2DD94EAB2C13">
    <w:name w:val="6C60EC1826B94585A6255C2DD94EAB2C13"/>
    <w:rsid w:val="006F7914"/>
    <w:rPr>
      <w:rFonts w:eastAsiaTheme="minorHAnsi"/>
      <w:lang w:eastAsia="en-US"/>
    </w:rPr>
  </w:style>
  <w:style w:type="paragraph" w:customStyle="1" w:styleId="8C21DF0A79B74030A3D017AC8FA0742613">
    <w:name w:val="8C21DF0A79B74030A3D017AC8FA0742613"/>
    <w:rsid w:val="006F7914"/>
    <w:rPr>
      <w:rFonts w:eastAsiaTheme="minorHAnsi"/>
      <w:lang w:eastAsia="en-US"/>
    </w:rPr>
  </w:style>
  <w:style w:type="paragraph" w:customStyle="1" w:styleId="0BF7A1B3665E4D45867EDECB42A9B99F13">
    <w:name w:val="0BF7A1B3665E4D45867EDECB42A9B99F13"/>
    <w:rsid w:val="006F7914"/>
    <w:rPr>
      <w:rFonts w:eastAsiaTheme="minorHAnsi"/>
      <w:lang w:eastAsia="en-US"/>
    </w:rPr>
  </w:style>
  <w:style w:type="paragraph" w:customStyle="1" w:styleId="4D7487EE83C44A5FBFCEC9E6755E146A9">
    <w:name w:val="4D7487EE83C44A5FBFCEC9E6755E146A9"/>
    <w:rsid w:val="006F7914"/>
    <w:rPr>
      <w:rFonts w:eastAsiaTheme="minorHAnsi"/>
      <w:lang w:eastAsia="en-US"/>
    </w:rPr>
  </w:style>
  <w:style w:type="paragraph" w:customStyle="1" w:styleId="C0173211D51448CFA2354A59EB3689E48">
    <w:name w:val="C0173211D51448CFA2354A59EB3689E48"/>
    <w:rsid w:val="006F7914"/>
    <w:rPr>
      <w:rFonts w:eastAsiaTheme="minorHAnsi"/>
      <w:lang w:eastAsia="en-US"/>
    </w:rPr>
  </w:style>
  <w:style w:type="paragraph" w:customStyle="1" w:styleId="DEE14FBDA19446298C641EA3F197312813">
    <w:name w:val="DEE14FBDA19446298C641EA3F197312813"/>
    <w:rsid w:val="006F7914"/>
    <w:rPr>
      <w:rFonts w:eastAsiaTheme="minorHAnsi"/>
      <w:lang w:eastAsia="en-US"/>
    </w:rPr>
  </w:style>
  <w:style w:type="paragraph" w:customStyle="1" w:styleId="19D54BA4BF104034AF2AEA1E893E13E613">
    <w:name w:val="19D54BA4BF104034AF2AEA1E893E13E613"/>
    <w:rsid w:val="006F7914"/>
    <w:rPr>
      <w:rFonts w:eastAsiaTheme="minorHAnsi"/>
      <w:lang w:eastAsia="en-US"/>
    </w:rPr>
  </w:style>
  <w:style w:type="paragraph" w:customStyle="1" w:styleId="43963C54D8CD4157A7D17726961F320C13">
    <w:name w:val="43963C54D8CD4157A7D17726961F320C13"/>
    <w:rsid w:val="006F7914"/>
    <w:rPr>
      <w:rFonts w:eastAsiaTheme="minorHAnsi"/>
      <w:lang w:eastAsia="en-US"/>
    </w:rPr>
  </w:style>
  <w:style w:type="paragraph" w:customStyle="1" w:styleId="DEBD2F5ABC44477BBEAC41993D7FAFC210">
    <w:name w:val="DEBD2F5ABC44477BBEAC41993D7FAFC210"/>
    <w:rsid w:val="006F7914"/>
    <w:rPr>
      <w:rFonts w:eastAsiaTheme="minorHAnsi"/>
      <w:lang w:eastAsia="en-US"/>
    </w:rPr>
  </w:style>
  <w:style w:type="paragraph" w:customStyle="1" w:styleId="EE526E202008480EA6E421832A22A48339">
    <w:name w:val="EE526E202008480EA6E421832A22A48339"/>
    <w:rsid w:val="006F7914"/>
    <w:rPr>
      <w:rFonts w:eastAsiaTheme="minorHAnsi"/>
      <w:lang w:eastAsia="en-US"/>
    </w:rPr>
  </w:style>
  <w:style w:type="paragraph" w:customStyle="1" w:styleId="482F9EAEE02B40D5B5CAFC0060ECF5CA9">
    <w:name w:val="482F9EAEE02B40D5B5CAFC0060ECF5CA9"/>
    <w:rsid w:val="006F7914"/>
    <w:rPr>
      <w:rFonts w:eastAsiaTheme="minorHAnsi"/>
      <w:lang w:eastAsia="en-US"/>
    </w:rPr>
  </w:style>
  <w:style w:type="paragraph" w:customStyle="1" w:styleId="4E239A211B7042988FCC1B47EF23574F9">
    <w:name w:val="4E239A211B7042988FCC1B47EF23574F9"/>
    <w:rsid w:val="006F7914"/>
    <w:rPr>
      <w:rFonts w:eastAsiaTheme="minorHAnsi"/>
      <w:lang w:eastAsia="en-US"/>
    </w:rPr>
  </w:style>
  <w:style w:type="paragraph" w:customStyle="1" w:styleId="C1158CDFA58B428E97A730190E11574D39">
    <w:name w:val="C1158CDFA58B428E97A730190E11574D39"/>
    <w:rsid w:val="006F7914"/>
    <w:rPr>
      <w:rFonts w:eastAsiaTheme="minorHAnsi"/>
      <w:lang w:eastAsia="en-US"/>
    </w:rPr>
  </w:style>
  <w:style w:type="paragraph" w:customStyle="1" w:styleId="A00F8EC6B8C94F6A84537E303F24273039">
    <w:name w:val="A00F8EC6B8C94F6A84537E303F24273039"/>
    <w:rsid w:val="006F7914"/>
    <w:rPr>
      <w:rFonts w:eastAsiaTheme="minorHAnsi"/>
      <w:lang w:eastAsia="en-US"/>
    </w:rPr>
  </w:style>
  <w:style w:type="paragraph" w:customStyle="1" w:styleId="59AA97A4DF824A2D932822EA04E0118A39">
    <w:name w:val="59AA97A4DF824A2D932822EA04E0118A39"/>
    <w:rsid w:val="006F7914"/>
    <w:rPr>
      <w:rFonts w:eastAsiaTheme="minorHAnsi"/>
      <w:lang w:eastAsia="en-US"/>
    </w:rPr>
  </w:style>
  <w:style w:type="paragraph" w:customStyle="1" w:styleId="1ACBD89D008241B18C0AE6F818411F5140">
    <w:name w:val="1ACBD89D008241B18C0AE6F818411F5140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38">
    <w:name w:val="6E5806BA160942B3A37EF009B520C1B738"/>
    <w:rsid w:val="006F7914"/>
    <w:rPr>
      <w:rFonts w:eastAsiaTheme="minorHAnsi"/>
      <w:lang w:eastAsia="en-US"/>
    </w:rPr>
  </w:style>
  <w:style w:type="paragraph" w:customStyle="1" w:styleId="22E8FA652E194EB2A3B75C3C9F6949F638">
    <w:name w:val="22E8FA652E194EB2A3B75C3C9F6949F638"/>
    <w:rsid w:val="006F7914"/>
    <w:rPr>
      <w:rFonts w:eastAsiaTheme="minorHAnsi"/>
      <w:lang w:eastAsia="en-US"/>
    </w:rPr>
  </w:style>
  <w:style w:type="paragraph" w:customStyle="1" w:styleId="E28301CA26324CC3BA902AE576176A9A42">
    <w:name w:val="E28301CA26324CC3BA902AE576176A9A42"/>
    <w:rsid w:val="006F7914"/>
    <w:rPr>
      <w:rFonts w:eastAsiaTheme="minorHAnsi"/>
      <w:lang w:eastAsia="en-US"/>
    </w:rPr>
  </w:style>
  <w:style w:type="paragraph" w:customStyle="1" w:styleId="904C00B02C564738A4CB0B44B39C868242">
    <w:name w:val="904C00B02C564738A4CB0B44B39C868242"/>
    <w:rsid w:val="006F7914"/>
    <w:rPr>
      <w:rFonts w:eastAsiaTheme="minorHAnsi"/>
      <w:lang w:eastAsia="en-US"/>
    </w:rPr>
  </w:style>
  <w:style w:type="paragraph" w:customStyle="1" w:styleId="561E592344614C1FB88305043FF3DEFA42">
    <w:name w:val="561E592344614C1FB88305043FF3DEFA42"/>
    <w:rsid w:val="006F7914"/>
    <w:rPr>
      <w:rFonts w:eastAsiaTheme="minorHAnsi"/>
      <w:lang w:eastAsia="en-US"/>
    </w:rPr>
  </w:style>
  <w:style w:type="paragraph" w:customStyle="1" w:styleId="FBEDBD0A8D924C80859DA6B8CFE875D842">
    <w:name w:val="FBEDBD0A8D924C80859DA6B8CFE875D842"/>
    <w:rsid w:val="006F7914"/>
    <w:rPr>
      <w:rFonts w:eastAsiaTheme="minorHAnsi"/>
      <w:lang w:eastAsia="en-US"/>
    </w:rPr>
  </w:style>
  <w:style w:type="paragraph" w:customStyle="1" w:styleId="D2F8283CFB3246898E61C038214C01FB42">
    <w:name w:val="D2F8283CFB3246898E61C038214C01FB42"/>
    <w:rsid w:val="006F7914"/>
    <w:rPr>
      <w:rFonts w:eastAsiaTheme="minorHAnsi"/>
      <w:lang w:eastAsia="en-US"/>
    </w:rPr>
  </w:style>
  <w:style w:type="paragraph" w:customStyle="1" w:styleId="6C60EC1826B94585A6255C2DD94EAB2C14">
    <w:name w:val="6C60EC1826B94585A6255C2DD94EAB2C14"/>
    <w:rsid w:val="006F7914"/>
    <w:rPr>
      <w:rFonts w:eastAsiaTheme="minorHAnsi"/>
      <w:lang w:eastAsia="en-US"/>
    </w:rPr>
  </w:style>
  <w:style w:type="paragraph" w:customStyle="1" w:styleId="8C21DF0A79B74030A3D017AC8FA0742614">
    <w:name w:val="8C21DF0A79B74030A3D017AC8FA0742614"/>
    <w:rsid w:val="006F7914"/>
    <w:rPr>
      <w:rFonts w:eastAsiaTheme="minorHAnsi"/>
      <w:lang w:eastAsia="en-US"/>
    </w:rPr>
  </w:style>
  <w:style w:type="paragraph" w:customStyle="1" w:styleId="0BF7A1B3665E4D45867EDECB42A9B99F14">
    <w:name w:val="0BF7A1B3665E4D45867EDECB42A9B99F14"/>
    <w:rsid w:val="006F7914"/>
    <w:rPr>
      <w:rFonts w:eastAsiaTheme="minorHAnsi"/>
      <w:lang w:eastAsia="en-US"/>
    </w:rPr>
  </w:style>
  <w:style w:type="paragraph" w:customStyle="1" w:styleId="DEE14FBDA19446298C641EA3F197312814">
    <w:name w:val="DEE14FBDA19446298C641EA3F197312814"/>
    <w:rsid w:val="006F7914"/>
    <w:rPr>
      <w:rFonts w:eastAsiaTheme="minorHAnsi"/>
      <w:lang w:eastAsia="en-US"/>
    </w:rPr>
  </w:style>
  <w:style w:type="paragraph" w:customStyle="1" w:styleId="19D54BA4BF104034AF2AEA1E893E13E614">
    <w:name w:val="19D54BA4BF104034AF2AEA1E893E13E614"/>
    <w:rsid w:val="006F7914"/>
    <w:rPr>
      <w:rFonts w:eastAsiaTheme="minorHAnsi"/>
      <w:lang w:eastAsia="en-US"/>
    </w:rPr>
  </w:style>
  <w:style w:type="paragraph" w:customStyle="1" w:styleId="43963C54D8CD4157A7D17726961F320C14">
    <w:name w:val="43963C54D8CD4157A7D17726961F320C14"/>
    <w:rsid w:val="006F7914"/>
    <w:rPr>
      <w:rFonts w:eastAsiaTheme="minorHAnsi"/>
      <w:lang w:eastAsia="en-US"/>
    </w:rPr>
  </w:style>
  <w:style w:type="paragraph" w:customStyle="1" w:styleId="DEBD2F5ABC44477BBEAC41993D7FAFC211">
    <w:name w:val="DEBD2F5ABC44477BBEAC41993D7FAFC211"/>
    <w:rsid w:val="006F7914"/>
    <w:rPr>
      <w:rFonts w:eastAsiaTheme="minorHAnsi"/>
      <w:lang w:eastAsia="en-US"/>
    </w:rPr>
  </w:style>
  <w:style w:type="paragraph" w:customStyle="1" w:styleId="EE526E202008480EA6E421832A22A48340">
    <w:name w:val="EE526E202008480EA6E421832A22A48340"/>
    <w:rsid w:val="006F7914"/>
    <w:rPr>
      <w:rFonts w:eastAsiaTheme="minorHAnsi"/>
      <w:lang w:eastAsia="en-US"/>
    </w:rPr>
  </w:style>
  <w:style w:type="paragraph" w:customStyle="1" w:styleId="482F9EAEE02B40D5B5CAFC0060ECF5CA10">
    <w:name w:val="482F9EAEE02B40D5B5CAFC0060ECF5CA10"/>
    <w:rsid w:val="006F7914"/>
    <w:rPr>
      <w:rFonts w:eastAsiaTheme="minorHAnsi"/>
      <w:lang w:eastAsia="en-US"/>
    </w:rPr>
  </w:style>
  <w:style w:type="paragraph" w:customStyle="1" w:styleId="4E239A211B7042988FCC1B47EF23574F10">
    <w:name w:val="4E239A211B7042988FCC1B47EF23574F10"/>
    <w:rsid w:val="006F7914"/>
    <w:rPr>
      <w:rFonts w:eastAsiaTheme="minorHAnsi"/>
      <w:lang w:eastAsia="en-US"/>
    </w:rPr>
  </w:style>
  <w:style w:type="paragraph" w:customStyle="1" w:styleId="C1158CDFA58B428E97A730190E11574D40">
    <w:name w:val="C1158CDFA58B428E97A730190E11574D40"/>
    <w:rsid w:val="006F7914"/>
    <w:rPr>
      <w:rFonts w:eastAsiaTheme="minorHAnsi"/>
      <w:lang w:eastAsia="en-US"/>
    </w:rPr>
  </w:style>
  <w:style w:type="paragraph" w:customStyle="1" w:styleId="A00F8EC6B8C94F6A84537E303F24273040">
    <w:name w:val="A00F8EC6B8C94F6A84537E303F24273040"/>
    <w:rsid w:val="006F7914"/>
    <w:rPr>
      <w:rFonts w:eastAsiaTheme="minorHAnsi"/>
      <w:lang w:eastAsia="en-US"/>
    </w:rPr>
  </w:style>
  <w:style w:type="paragraph" w:customStyle="1" w:styleId="59AA97A4DF824A2D932822EA04E0118A40">
    <w:name w:val="59AA97A4DF824A2D932822EA04E0118A40"/>
    <w:rsid w:val="006F7914"/>
    <w:rPr>
      <w:rFonts w:eastAsiaTheme="minorHAnsi"/>
      <w:lang w:eastAsia="en-US"/>
    </w:rPr>
  </w:style>
  <w:style w:type="paragraph" w:customStyle="1" w:styleId="1ACBD89D008241B18C0AE6F818411F5141">
    <w:name w:val="1ACBD89D008241B18C0AE6F818411F5141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39">
    <w:name w:val="6E5806BA160942B3A37EF009B520C1B739"/>
    <w:rsid w:val="006F7914"/>
    <w:rPr>
      <w:rFonts w:eastAsiaTheme="minorHAnsi"/>
      <w:lang w:eastAsia="en-US"/>
    </w:rPr>
  </w:style>
  <w:style w:type="paragraph" w:customStyle="1" w:styleId="22E8FA652E194EB2A3B75C3C9F6949F639">
    <w:name w:val="22E8FA652E194EB2A3B75C3C9F6949F639"/>
    <w:rsid w:val="006F7914"/>
    <w:rPr>
      <w:rFonts w:eastAsiaTheme="minorHAnsi"/>
      <w:lang w:eastAsia="en-US"/>
    </w:rPr>
  </w:style>
  <w:style w:type="paragraph" w:customStyle="1" w:styleId="E28301CA26324CC3BA902AE576176A9A43">
    <w:name w:val="E28301CA26324CC3BA902AE576176A9A43"/>
    <w:rsid w:val="006F7914"/>
    <w:rPr>
      <w:rFonts w:eastAsiaTheme="minorHAnsi"/>
      <w:lang w:eastAsia="en-US"/>
    </w:rPr>
  </w:style>
  <w:style w:type="paragraph" w:customStyle="1" w:styleId="904C00B02C564738A4CB0B44B39C868243">
    <w:name w:val="904C00B02C564738A4CB0B44B39C868243"/>
    <w:rsid w:val="006F7914"/>
    <w:rPr>
      <w:rFonts w:eastAsiaTheme="minorHAnsi"/>
      <w:lang w:eastAsia="en-US"/>
    </w:rPr>
  </w:style>
  <w:style w:type="paragraph" w:customStyle="1" w:styleId="561E592344614C1FB88305043FF3DEFA43">
    <w:name w:val="561E592344614C1FB88305043FF3DEFA43"/>
    <w:rsid w:val="006F7914"/>
    <w:rPr>
      <w:rFonts w:eastAsiaTheme="minorHAnsi"/>
      <w:lang w:eastAsia="en-US"/>
    </w:rPr>
  </w:style>
  <w:style w:type="paragraph" w:customStyle="1" w:styleId="FBEDBD0A8D924C80859DA6B8CFE875D843">
    <w:name w:val="FBEDBD0A8D924C80859DA6B8CFE875D843"/>
    <w:rsid w:val="006F7914"/>
    <w:rPr>
      <w:rFonts w:eastAsiaTheme="minorHAnsi"/>
      <w:lang w:eastAsia="en-US"/>
    </w:rPr>
  </w:style>
  <w:style w:type="paragraph" w:customStyle="1" w:styleId="D2F8283CFB3246898E61C038214C01FB43">
    <w:name w:val="D2F8283CFB3246898E61C038214C01FB43"/>
    <w:rsid w:val="006F7914"/>
    <w:rPr>
      <w:rFonts w:eastAsiaTheme="minorHAnsi"/>
      <w:lang w:eastAsia="en-US"/>
    </w:rPr>
  </w:style>
  <w:style w:type="paragraph" w:customStyle="1" w:styleId="6C60EC1826B94585A6255C2DD94EAB2C15">
    <w:name w:val="6C60EC1826B94585A6255C2DD94EAB2C15"/>
    <w:rsid w:val="006F7914"/>
    <w:rPr>
      <w:rFonts w:eastAsiaTheme="minorHAnsi"/>
      <w:lang w:eastAsia="en-US"/>
    </w:rPr>
  </w:style>
  <w:style w:type="paragraph" w:customStyle="1" w:styleId="8C21DF0A79B74030A3D017AC8FA0742615">
    <w:name w:val="8C21DF0A79B74030A3D017AC8FA0742615"/>
    <w:rsid w:val="006F7914"/>
    <w:rPr>
      <w:rFonts w:eastAsiaTheme="minorHAnsi"/>
      <w:lang w:eastAsia="en-US"/>
    </w:rPr>
  </w:style>
  <w:style w:type="paragraph" w:customStyle="1" w:styleId="0BF7A1B3665E4D45867EDECB42A9B99F15">
    <w:name w:val="0BF7A1B3665E4D45867EDECB42A9B99F15"/>
    <w:rsid w:val="006F7914"/>
    <w:rPr>
      <w:rFonts w:eastAsiaTheme="minorHAnsi"/>
      <w:lang w:eastAsia="en-US"/>
    </w:rPr>
  </w:style>
  <w:style w:type="paragraph" w:customStyle="1" w:styleId="DEE14FBDA19446298C641EA3F197312815">
    <w:name w:val="DEE14FBDA19446298C641EA3F197312815"/>
    <w:rsid w:val="006F7914"/>
    <w:rPr>
      <w:rFonts w:eastAsiaTheme="minorHAnsi"/>
      <w:lang w:eastAsia="en-US"/>
    </w:rPr>
  </w:style>
  <w:style w:type="paragraph" w:customStyle="1" w:styleId="19D54BA4BF104034AF2AEA1E893E13E615">
    <w:name w:val="19D54BA4BF104034AF2AEA1E893E13E615"/>
    <w:rsid w:val="006F7914"/>
    <w:rPr>
      <w:rFonts w:eastAsiaTheme="minorHAnsi"/>
      <w:lang w:eastAsia="en-US"/>
    </w:rPr>
  </w:style>
  <w:style w:type="paragraph" w:customStyle="1" w:styleId="43963C54D8CD4157A7D17726961F320C15">
    <w:name w:val="43963C54D8CD4157A7D17726961F320C15"/>
    <w:rsid w:val="006F7914"/>
    <w:rPr>
      <w:rFonts w:eastAsiaTheme="minorHAnsi"/>
      <w:lang w:eastAsia="en-US"/>
    </w:rPr>
  </w:style>
  <w:style w:type="paragraph" w:customStyle="1" w:styleId="DEBD2F5ABC44477BBEAC41993D7FAFC212">
    <w:name w:val="DEBD2F5ABC44477BBEAC41993D7FAFC212"/>
    <w:rsid w:val="006F7914"/>
    <w:rPr>
      <w:rFonts w:eastAsiaTheme="minorHAnsi"/>
      <w:lang w:eastAsia="en-US"/>
    </w:rPr>
  </w:style>
  <w:style w:type="paragraph" w:customStyle="1" w:styleId="EE526E202008480EA6E421832A22A48341">
    <w:name w:val="EE526E202008480EA6E421832A22A48341"/>
    <w:rsid w:val="006F7914"/>
    <w:rPr>
      <w:rFonts w:eastAsiaTheme="minorHAnsi"/>
      <w:lang w:eastAsia="en-US"/>
    </w:rPr>
  </w:style>
  <w:style w:type="paragraph" w:customStyle="1" w:styleId="482F9EAEE02B40D5B5CAFC0060ECF5CA11">
    <w:name w:val="482F9EAEE02B40D5B5CAFC0060ECF5CA11"/>
    <w:rsid w:val="006F7914"/>
    <w:rPr>
      <w:rFonts w:eastAsiaTheme="minorHAnsi"/>
      <w:lang w:eastAsia="en-US"/>
    </w:rPr>
  </w:style>
  <w:style w:type="paragraph" w:customStyle="1" w:styleId="4E239A211B7042988FCC1B47EF23574F11">
    <w:name w:val="4E239A211B7042988FCC1B47EF23574F11"/>
    <w:rsid w:val="006F7914"/>
    <w:rPr>
      <w:rFonts w:eastAsiaTheme="minorHAnsi"/>
      <w:lang w:eastAsia="en-US"/>
    </w:rPr>
  </w:style>
  <w:style w:type="paragraph" w:customStyle="1" w:styleId="C1158CDFA58B428E97A730190E11574D41">
    <w:name w:val="C1158CDFA58B428E97A730190E11574D41"/>
    <w:rsid w:val="006F7914"/>
    <w:rPr>
      <w:rFonts w:eastAsiaTheme="minorHAnsi"/>
      <w:lang w:eastAsia="en-US"/>
    </w:rPr>
  </w:style>
  <w:style w:type="paragraph" w:customStyle="1" w:styleId="A00F8EC6B8C94F6A84537E303F24273041">
    <w:name w:val="A00F8EC6B8C94F6A84537E303F24273041"/>
    <w:rsid w:val="006F7914"/>
    <w:rPr>
      <w:rFonts w:eastAsiaTheme="minorHAnsi"/>
      <w:lang w:eastAsia="en-US"/>
    </w:rPr>
  </w:style>
  <w:style w:type="paragraph" w:customStyle="1" w:styleId="59AA97A4DF824A2D932822EA04E0118A41">
    <w:name w:val="59AA97A4DF824A2D932822EA04E0118A41"/>
    <w:rsid w:val="006F7914"/>
    <w:rPr>
      <w:rFonts w:eastAsiaTheme="minorHAnsi"/>
      <w:lang w:eastAsia="en-US"/>
    </w:rPr>
  </w:style>
  <w:style w:type="paragraph" w:customStyle="1" w:styleId="1ACBD89D008241B18C0AE6F818411F5142">
    <w:name w:val="1ACBD89D008241B18C0AE6F818411F5142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40">
    <w:name w:val="6E5806BA160942B3A37EF009B520C1B740"/>
    <w:rsid w:val="006F7914"/>
    <w:rPr>
      <w:rFonts w:eastAsiaTheme="minorHAnsi"/>
      <w:lang w:eastAsia="en-US"/>
    </w:rPr>
  </w:style>
  <w:style w:type="paragraph" w:customStyle="1" w:styleId="22E8FA652E194EB2A3B75C3C9F6949F640">
    <w:name w:val="22E8FA652E194EB2A3B75C3C9F6949F640"/>
    <w:rsid w:val="006F7914"/>
    <w:rPr>
      <w:rFonts w:eastAsiaTheme="minorHAnsi"/>
      <w:lang w:eastAsia="en-US"/>
    </w:rPr>
  </w:style>
  <w:style w:type="paragraph" w:customStyle="1" w:styleId="E28301CA26324CC3BA902AE576176A9A44">
    <w:name w:val="E28301CA26324CC3BA902AE576176A9A44"/>
    <w:rsid w:val="006F7914"/>
    <w:rPr>
      <w:rFonts w:eastAsiaTheme="minorHAnsi"/>
      <w:lang w:eastAsia="en-US"/>
    </w:rPr>
  </w:style>
  <w:style w:type="paragraph" w:customStyle="1" w:styleId="904C00B02C564738A4CB0B44B39C868244">
    <w:name w:val="904C00B02C564738A4CB0B44B39C868244"/>
    <w:rsid w:val="006F7914"/>
    <w:rPr>
      <w:rFonts w:eastAsiaTheme="minorHAnsi"/>
      <w:lang w:eastAsia="en-US"/>
    </w:rPr>
  </w:style>
  <w:style w:type="paragraph" w:customStyle="1" w:styleId="561E592344614C1FB88305043FF3DEFA44">
    <w:name w:val="561E592344614C1FB88305043FF3DEFA44"/>
    <w:rsid w:val="006F7914"/>
    <w:rPr>
      <w:rFonts w:eastAsiaTheme="minorHAnsi"/>
      <w:lang w:eastAsia="en-US"/>
    </w:rPr>
  </w:style>
  <w:style w:type="paragraph" w:customStyle="1" w:styleId="FBEDBD0A8D924C80859DA6B8CFE875D844">
    <w:name w:val="FBEDBD0A8D924C80859DA6B8CFE875D844"/>
    <w:rsid w:val="006F7914"/>
    <w:rPr>
      <w:rFonts w:eastAsiaTheme="minorHAnsi"/>
      <w:lang w:eastAsia="en-US"/>
    </w:rPr>
  </w:style>
  <w:style w:type="paragraph" w:customStyle="1" w:styleId="D2F8283CFB3246898E61C038214C01FB44">
    <w:name w:val="D2F8283CFB3246898E61C038214C01FB44"/>
    <w:rsid w:val="006F7914"/>
    <w:rPr>
      <w:rFonts w:eastAsiaTheme="minorHAnsi"/>
      <w:lang w:eastAsia="en-US"/>
    </w:rPr>
  </w:style>
  <w:style w:type="paragraph" w:customStyle="1" w:styleId="6C60EC1826B94585A6255C2DD94EAB2C16">
    <w:name w:val="6C60EC1826B94585A6255C2DD94EAB2C16"/>
    <w:rsid w:val="006F7914"/>
    <w:rPr>
      <w:rFonts w:eastAsiaTheme="minorHAnsi"/>
      <w:lang w:eastAsia="en-US"/>
    </w:rPr>
  </w:style>
  <w:style w:type="paragraph" w:customStyle="1" w:styleId="8C21DF0A79B74030A3D017AC8FA0742616">
    <w:name w:val="8C21DF0A79B74030A3D017AC8FA0742616"/>
    <w:rsid w:val="006F7914"/>
    <w:rPr>
      <w:rFonts w:eastAsiaTheme="minorHAnsi"/>
      <w:lang w:eastAsia="en-US"/>
    </w:rPr>
  </w:style>
  <w:style w:type="paragraph" w:customStyle="1" w:styleId="0BF7A1B3665E4D45867EDECB42A9B99F16">
    <w:name w:val="0BF7A1B3665E4D45867EDECB42A9B99F16"/>
    <w:rsid w:val="006F7914"/>
    <w:rPr>
      <w:rFonts w:eastAsiaTheme="minorHAnsi"/>
      <w:lang w:eastAsia="en-US"/>
    </w:rPr>
  </w:style>
  <w:style w:type="paragraph" w:customStyle="1" w:styleId="DEE14FBDA19446298C641EA3F197312816">
    <w:name w:val="DEE14FBDA19446298C641EA3F197312816"/>
    <w:rsid w:val="006F7914"/>
    <w:rPr>
      <w:rFonts w:eastAsiaTheme="minorHAnsi"/>
      <w:lang w:eastAsia="en-US"/>
    </w:rPr>
  </w:style>
  <w:style w:type="paragraph" w:customStyle="1" w:styleId="19D54BA4BF104034AF2AEA1E893E13E616">
    <w:name w:val="19D54BA4BF104034AF2AEA1E893E13E616"/>
    <w:rsid w:val="006F7914"/>
    <w:rPr>
      <w:rFonts w:eastAsiaTheme="minorHAnsi"/>
      <w:lang w:eastAsia="en-US"/>
    </w:rPr>
  </w:style>
  <w:style w:type="paragraph" w:customStyle="1" w:styleId="43963C54D8CD4157A7D17726961F320C16">
    <w:name w:val="43963C54D8CD4157A7D17726961F320C16"/>
    <w:rsid w:val="006F7914"/>
    <w:rPr>
      <w:rFonts w:eastAsiaTheme="minorHAnsi"/>
      <w:lang w:eastAsia="en-US"/>
    </w:rPr>
  </w:style>
  <w:style w:type="paragraph" w:customStyle="1" w:styleId="DEBD2F5ABC44477BBEAC41993D7FAFC213">
    <w:name w:val="DEBD2F5ABC44477BBEAC41993D7FAFC213"/>
    <w:rsid w:val="006F7914"/>
    <w:rPr>
      <w:rFonts w:eastAsiaTheme="minorHAnsi"/>
      <w:lang w:eastAsia="en-US"/>
    </w:rPr>
  </w:style>
  <w:style w:type="paragraph" w:customStyle="1" w:styleId="EE526E202008480EA6E421832A22A48342">
    <w:name w:val="EE526E202008480EA6E421832A22A48342"/>
    <w:rsid w:val="006F7914"/>
    <w:rPr>
      <w:rFonts w:eastAsiaTheme="minorHAnsi"/>
      <w:lang w:eastAsia="en-US"/>
    </w:rPr>
  </w:style>
  <w:style w:type="paragraph" w:customStyle="1" w:styleId="482F9EAEE02B40D5B5CAFC0060ECF5CA12">
    <w:name w:val="482F9EAEE02B40D5B5CAFC0060ECF5CA12"/>
    <w:rsid w:val="006F7914"/>
    <w:rPr>
      <w:rFonts w:eastAsiaTheme="minorHAnsi"/>
      <w:lang w:eastAsia="en-US"/>
    </w:rPr>
  </w:style>
  <w:style w:type="paragraph" w:customStyle="1" w:styleId="4E239A211B7042988FCC1B47EF23574F12">
    <w:name w:val="4E239A211B7042988FCC1B47EF23574F12"/>
    <w:rsid w:val="006F7914"/>
    <w:rPr>
      <w:rFonts w:eastAsiaTheme="minorHAnsi"/>
      <w:lang w:eastAsia="en-US"/>
    </w:rPr>
  </w:style>
  <w:style w:type="paragraph" w:customStyle="1" w:styleId="C1158CDFA58B428E97A730190E11574D42">
    <w:name w:val="C1158CDFA58B428E97A730190E11574D42"/>
    <w:rsid w:val="006F7914"/>
    <w:rPr>
      <w:rFonts w:eastAsiaTheme="minorHAnsi"/>
      <w:lang w:eastAsia="en-US"/>
    </w:rPr>
  </w:style>
  <w:style w:type="paragraph" w:customStyle="1" w:styleId="A00F8EC6B8C94F6A84537E303F24273042">
    <w:name w:val="A00F8EC6B8C94F6A84537E303F24273042"/>
    <w:rsid w:val="006F7914"/>
    <w:rPr>
      <w:rFonts w:eastAsiaTheme="minorHAnsi"/>
      <w:lang w:eastAsia="en-US"/>
    </w:rPr>
  </w:style>
  <w:style w:type="paragraph" w:customStyle="1" w:styleId="59AA97A4DF824A2D932822EA04E0118A42">
    <w:name w:val="59AA97A4DF824A2D932822EA04E0118A42"/>
    <w:rsid w:val="006F7914"/>
    <w:rPr>
      <w:rFonts w:eastAsiaTheme="minorHAnsi"/>
      <w:lang w:eastAsia="en-US"/>
    </w:rPr>
  </w:style>
  <w:style w:type="paragraph" w:customStyle="1" w:styleId="1ACBD89D008241B18C0AE6F818411F5143">
    <w:name w:val="1ACBD89D008241B18C0AE6F818411F5143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41">
    <w:name w:val="6E5806BA160942B3A37EF009B520C1B741"/>
    <w:rsid w:val="006F7914"/>
    <w:rPr>
      <w:rFonts w:eastAsiaTheme="minorHAnsi"/>
      <w:lang w:eastAsia="en-US"/>
    </w:rPr>
  </w:style>
  <w:style w:type="paragraph" w:customStyle="1" w:styleId="22E8FA652E194EB2A3B75C3C9F6949F641">
    <w:name w:val="22E8FA652E194EB2A3B75C3C9F6949F641"/>
    <w:rsid w:val="006F7914"/>
    <w:rPr>
      <w:rFonts w:eastAsiaTheme="minorHAnsi"/>
      <w:lang w:eastAsia="en-US"/>
    </w:rPr>
  </w:style>
  <w:style w:type="paragraph" w:customStyle="1" w:styleId="E28301CA26324CC3BA902AE576176A9A45">
    <w:name w:val="E28301CA26324CC3BA902AE576176A9A45"/>
    <w:rsid w:val="006F7914"/>
    <w:rPr>
      <w:rFonts w:eastAsiaTheme="minorHAnsi"/>
      <w:lang w:eastAsia="en-US"/>
    </w:rPr>
  </w:style>
  <w:style w:type="paragraph" w:customStyle="1" w:styleId="904C00B02C564738A4CB0B44B39C868245">
    <w:name w:val="904C00B02C564738A4CB0B44B39C868245"/>
    <w:rsid w:val="006F7914"/>
    <w:rPr>
      <w:rFonts w:eastAsiaTheme="minorHAnsi"/>
      <w:lang w:eastAsia="en-US"/>
    </w:rPr>
  </w:style>
  <w:style w:type="paragraph" w:customStyle="1" w:styleId="561E592344614C1FB88305043FF3DEFA45">
    <w:name w:val="561E592344614C1FB88305043FF3DEFA45"/>
    <w:rsid w:val="006F7914"/>
    <w:rPr>
      <w:rFonts w:eastAsiaTheme="minorHAnsi"/>
      <w:lang w:eastAsia="en-US"/>
    </w:rPr>
  </w:style>
  <w:style w:type="paragraph" w:customStyle="1" w:styleId="FBEDBD0A8D924C80859DA6B8CFE875D845">
    <w:name w:val="FBEDBD0A8D924C80859DA6B8CFE875D845"/>
    <w:rsid w:val="006F7914"/>
    <w:rPr>
      <w:rFonts w:eastAsiaTheme="minorHAnsi"/>
      <w:lang w:eastAsia="en-US"/>
    </w:rPr>
  </w:style>
  <w:style w:type="paragraph" w:customStyle="1" w:styleId="D2F8283CFB3246898E61C038214C01FB45">
    <w:name w:val="D2F8283CFB3246898E61C038214C01FB45"/>
    <w:rsid w:val="006F7914"/>
    <w:rPr>
      <w:rFonts w:eastAsiaTheme="minorHAnsi"/>
      <w:lang w:eastAsia="en-US"/>
    </w:rPr>
  </w:style>
  <w:style w:type="paragraph" w:customStyle="1" w:styleId="6C60EC1826B94585A6255C2DD94EAB2C17">
    <w:name w:val="6C60EC1826B94585A6255C2DD94EAB2C17"/>
    <w:rsid w:val="006F7914"/>
    <w:rPr>
      <w:rFonts w:eastAsiaTheme="minorHAnsi"/>
      <w:lang w:eastAsia="en-US"/>
    </w:rPr>
  </w:style>
  <w:style w:type="paragraph" w:customStyle="1" w:styleId="8C21DF0A79B74030A3D017AC8FA0742617">
    <w:name w:val="8C21DF0A79B74030A3D017AC8FA0742617"/>
    <w:rsid w:val="006F7914"/>
    <w:rPr>
      <w:rFonts w:eastAsiaTheme="minorHAnsi"/>
      <w:lang w:eastAsia="en-US"/>
    </w:rPr>
  </w:style>
  <w:style w:type="paragraph" w:customStyle="1" w:styleId="0BF7A1B3665E4D45867EDECB42A9B99F17">
    <w:name w:val="0BF7A1B3665E4D45867EDECB42A9B99F17"/>
    <w:rsid w:val="006F7914"/>
    <w:rPr>
      <w:rFonts w:eastAsiaTheme="minorHAnsi"/>
      <w:lang w:eastAsia="en-US"/>
    </w:rPr>
  </w:style>
  <w:style w:type="paragraph" w:customStyle="1" w:styleId="DEE14FBDA19446298C641EA3F197312817">
    <w:name w:val="DEE14FBDA19446298C641EA3F197312817"/>
    <w:rsid w:val="006F7914"/>
    <w:rPr>
      <w:rFonts w:eastAsiaTheme="minorHAnsi"/>
      <w:lang w:eastAsia="en-US"/>
    </w:rPr>
  </w:style>
  <w:style w:type="paragraph" w:customStyle="1" w:styleId="19D54BA4BF104034AF2AEA1E893E13E617">
    <w:name w:val="19D54BA4BF104034AF2AEA1E893E13E617"/>
    <w:rsid w:val="006F7914"/>
    <w:rPr>
      <w:rFonts w:eastAsiaTheme="minorHAnsi"/>
      <w:lang w:eastAsia="en-US"/>
    </w:rPr>
  </w:style>
  <w:style w:type="paragraph" w:customStyle="1" w:styleId="43963C54D8CD4157A7D17726961F320C17">
    <w:name w:val="43963C54D8CD4157A7D17726961F320C17"/>
    <w:rsid w:val="006F7914"/>
    <w:rPr>
      <w:rFonts w:eastAsiaTheme="minorHAnsi"/>
      <w:lang w:eastAsia="en-US"/>
    </w:rPr>
  </w:style>
  <w:style w:type="paragraph" w:customStyle="1" w:styleId="DEBD2F5ABC44477BBEAC41993D7FAFC214">
    <w:name w:val="DEBD2F5ABC44477BBEAC41993D7FAFC214"/>
    <w:rsid w:val="006F7914"/>
    <w:rPr>
      <w:rFonts w:eastAsiaTheme="minorHAnsi"/>
      <w:lang w:eastAsia="en-US"/>
    </w:rPr>
  </w:style>
  <w:style w:type="paragraph" w:customStyle="1" w:styleId="EE526E202008480EA6E421832A22A48343">
    <w:name w:val="EE526E202008480EA6E421832A22A48343"/>
    <w:rsid w:val="006F7914"/>
    <w:rPr>
      <w:rFonts w:eastAsiaTheme="minorHAnsi"/>
      <w:lang w:eastAsia="en-US"/>
    </w:rPr>
  </w:style>
  <w:style w:type="paragraph" w:customStyle="1" w:styleId="482F9EAEE02B40D5B5CAFC0060ECF5CA13">
    <w:name w:val="482F9EAEE02B40D5B5CAFC0060ECF5CA13"/>
    <w:rsid w:val="006F7914"/>
    <w:rPr>
      <w:rFonts w:eastAsiaTheme="minorHAnsi"/>
      <w:lang w:eastAsia="en-US"/>
    </w:rPr>
  </w:style>
  <w:style w:type="paragraph" w:customStyle="1" w:styleId="4E239A211B7042988FCC1B47EF23574F13">
    <w:name w:val="4E239A211B7042988FCC1B47EF23574F13"/>
    <w:rsid w:val="006F7914"/>
    <w:rPr>
      <w:rFonts w:eastAsiaTheme="minorHAnsi"/>
      <w:lang w:eastAsia="en-US"/>
    </w:rPr>
  </w:style>
  <w:style w:type="paragraph" w:customStyle="1" w:styleId="423659894FAB4EA0BB3DBE95FE0EE63B1">
    <w:name w:val="423659894FAB4EA0BB3DBE95FE0EE63B1"/>
    <w:rsid w:val="006F7914"/>
    <w:rPr>
      <w:rFonts w:eastAsiaTheme="minorHAnsi"/>
      <w:lang w:eastAsia="en-US"/>
    </w:rPr>
  </w:style>
  <w:style w:type="paragraph" w:customStyle="1" w:styleId="C1158CDFA58B428E97A730190E11574D43">
    <w:name w:val="C1158CDFA58B428E97A730190E11574D43"/>
    <w:rsid w:val="006F7914"/>
    <w:rPr>
      <w:rFonts w:eastAsiaTheme="minorHAnsi"/>
      <w:lang w:eastAsia="en-US"/>
    </w:rPr>
  </w:style>
  <w:style w:type="paragraph" w:customStyle="1" w:styleId="A00F8EC6B8C94F6A84537E303F24273043">
    <w:name w:val="A00F8EC6B8C94F6A84537E303F24273043"/>
    <w:rsid w:val="006F7914"/>
    <w:rPr>
      <w:rFonts w:eastAsiaTheme="minorHAnsi"/>
      <w:lang w:eastAsia="en-US"/>
    </w:rPr>
  </w:style>
  <w:style w:type="paragraph" w:customStyle="1" w:styleId="59AA97A4DF824A2D932822EA04E0118A43">
    <w:name w:val="59AA97A4DF824A2D932822EA04E0118A43"/>
    <w:rsid w:val="006F7914"/>
    <w:rPr>
      <w:rFonts w:eastAsiaTheme="minorHAnsi"/>
      <w:lang w:eastAsia="en-US"/>
    </w:rPr>
  </w:style>
  <w:style w:type="paragraph" w:customStyle="1" w:styleId="1ACBD89D008241B18C0AE6F818411F5144">
    <w:name w:val="1ACBD89D008241B18C0AE6F818411F5144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42">
    <w:name w:val="6E5806BA160942B3A37EF009B520C1B742"/>
    <w:rsid w:val="006F7914"/>
    <w:rPr>
      <w:rFonts w:eastAsiaTheme="minorHAnsi"/>
      <w:lang w:eastAsia="en-US"/>
    </w:rPr>
  </w:style>
  <w:style w:type="paragraph" w:customStyle="1" w:styleId="22E8FA652E194EB2A3B75C3C9F6949F642">
    <w:name w:val="22E8FA652E194EB2A3B75C3C9F6949F642"/>
    <w:rsid w:val="006F7914"/>
    <w:rPr>
      <w:rFonts w:eastAsiaTheme="minorHAnsi"/>
      <w:lang w:eastAsia="en-US"/>
    </w:rPr>
  </w:style>
  <w:style w:type="paragraph" w:customStyle="1" w:styleId="E28301CA26324CC3BA902AE576176A9A46">
    <w:name w:val="E28301CA26324CC3BA902AE576176A9A46"/>
    <w:rsid w:val="006F7914"/>
    <w:rPr>
      <w:rFonts w:eastAsiaTheme="minorHAnsi"/>
      <w:lang w:eastAsia="en-US"/>
    </w:rPr>
  </w:style>
  <w:style w:type="paragraph" w:customStyle="1" w:styleId="904C00B02C564738A4CB0B44B39C868246">
    <w:name w:val="904C00B02C564738A4CB0B44B39C868246"/>
    <w:rsid w:val="006F7914"/>
    <w:rPr>
      <w:rFonts w:eastAsiaTheme="minorHAnsi"/>
      <w:lang w:eastAsia="en-US"/>
    </w:rPr>
  </w:style>
  <w:style w:type="paragraph" w:customStyle="1" w:styleId="561E592344614C1FB88305043FF3DEFA46">
    <w:name w:val="561E592344614C1FB88305043FF3DEFA46"/>
    <w:rsid w:val="006F7914"/>
    <w:rPr>
      <w:rFonts w:eastAsiaTheme="minorHAnsi"/>
      <w:lang w:eastAsia="en-US"/>
    </w:rPr>
  </w:style>
  <w:style w:type="paragraph" w:customStyle="1" w:styleId="FBEDBD0A8D924C80859DA6B8CFE875D846">
    <w:name w:val="FBEDBD0A8D924C80859DA6B8CFE875D846"/>
    <w:rsid w:val="006F7914"/>
    <w:rPr>
      <w:rFonts w:eastAsiaTheme="minorHAnsi"/>
      <w:lang w:eastAsia="en-US"/>
    </w:rPr>
  </w:style>
  <w:style w:type="paragraph" w:customStyle="1" w:styleId="D2F8283CFB3246898E61C038214C01FB46">
    <w:name w:val="D2F8283CFB3246898E61C038214C01FB46"/>
    <w:rsid w:val="006F7914"/>
    <w:rPr>
      <w:rFonts w:eastAsiaTheme="minorHAnsi"/>
      <w:lang w:eastAsia="en-US"/>
    </w:rPr>
  </w:style>
  <w:style w:type="paragraph" w:customStyle="1" w:styleId="6C60EC1826B94585A6255C2DD94EAB2C18">
    <w:name w:val="6C60EC1826B94585A6255C2DD94EAB2C18"/>
    <w:rsid w:val="006F7914"/>
    <w:rPr>
      <w:rFonts w:eastAsiaTheme="minorHAnsi"/>
      <w:lang w:eastAsia="en-US"/>
    </w:rPr>
  </w:style>
  <w:style w:type="paragraph" w:customStyle="1" w:styleId="8C21DF0A79B74030A3D017AC8FA0742618">
    <w:name w:val="8C21DF0A79B74030A3D017AC8FA0742618"/>
    <w:rsid w:val="006F7914"/>
    <w:rPr>
      <w:rFonts w:eastAsiaTheme="minorHAnsi"/>
      <w:lang w:eastAsia="en-US"/>
    </w:rPr>
  </w:style>
  <w:style w:type="paragraph" w:customStyle="1" w:styleId="0BF7A1B3665E4D45867EDECB42A9B99F18">
    <w:name w:val="0BF7A1B3665E4D45867EDECB42A9B99F18"/>
    <w:rsid w:val="006F7914"/>
    <w:rPr>
      <w:rFonts w:eastAsiaTheme="minorHAnsi"/>
      <w:lang w:eastAsia="en-US"/>
    </w:rPr>
  </w:style>
  <w:style w:type="paragraph" w:customStyle="1" w:styleId="DEE14FBDA19446298C641EA3F197312818">
    <w:name w:val="DEE14FBDA19446298C641EA3F197312818"/>
    <w:rsid w:val="006F7914"/>
    <w:rPr>
      <w:rFonts w:eastAsiaTheme="minorHAnsi"/>
      <w:lang w:eastAsia="en-US"/>
    </w:rPr>
  </w:style>
  <w:style w:type="paragraph" w:customStyle="1" w:styleId="19D54BA4BF104034AF2AEA1E893E13E618">
    <w:name w:val="19D54BA4BF104034AF2AEA1E893E13E618"/>
    <w:rsid w:val="006F7914"/>
    <w:rPr>
      <w:rFonts w:eastAsiaTheme="minorHAnsi"/>
      <w:lang w:eastAsia="en-US"/>
    </w:rPr>
  </w:style>
  <w:style w:type="paragraph" w:customStyle="1" w:styleId="43963C54D8CD4157A7D17726961F320C18">
    <w:name w:val="43963C54D8CD4157A7D17726961F320C18"/>
    <w:rsid w:val="006F7914"/>
    <w:rPr>
      <w:rFonts w:eastAsiaTheme="minorHAnsi"/>
      <w:lang w:eastAsia="en-US"/>
    </w:rPr>
  </w:style>
  <w:style w:type="paragraph" w:customStyle="1" w:styleId="DEBD2F5ABC44477BBEAC41993D7FAFC215">
    <w:name w:val="DEBD2F5ABC44477BBEAC41993D7FAFC215"/>
    <w:rsid w:val="006F7914"/>
    <w:rPr>
      <w:rFonts w:eastAsiaTheme="minorHAnsi"/>
      <w:lang w:eastAsia="en-US"/>
    </w:rPr>
  </w:style>
  <w:style w:type="paragraph" w:customStyle="1" w:styleId="EE526E202008480EA6E421832A22A48344">
    <w:name w:val="EE526E202008480EA6E421832A22A48344"/>
    <w:rsid w:val="006F7914"/>
    <w:rPr>
      <w:rFonts w:eastAsiaTheme="minorHAnsi"/>
      <w:lang w:eastAsia="en-US"/>
    </w:rPr>
  </w:style>
  <w:style w:type="paragraph" w:customStyle="1" w:styleId="482F9EAEE02B40D5B5CAFC0060ECF5CA14">
    <w:name w:val="482F9EAEE02B40D5B5CAFC0060ECF5CA14"/>
    <w:rsid w:val="006F7914"/>
    <w:rPr>
      <w:rFonts w:eastAsiaTheme="minorHAnsi"/>
      <w:lang w:eastAsia="en-US"/>
    </w:rPr>
  </w:style>
  <w:style w:type="paragraph" w:customStyle="1" w:styleId="4E239A211B7042988FCC1B47EF23574F14">
    <w:name w:val="4E239A211B7042988FCC1B47EF23574F14"/>
    <w:rsid w:val="006F7914"/>
    <w:rPr>
      <w:rFonts w:eastAsiaTheme="minorHAnsi"/>
      <w:lang w:eastAsia="en-US"/>
    </w:rPr>
  </w:style>
  <w:style w:type="paragraph" w:customStyle="1" w:styleId="423659894FAB4EA0BB3DBE95FE0EE63B2">
    <w:name w:val="423659894FAB4EA0BB3DBE95FE0EE63B2"/>
    <w:rsid w:val="006F7914"/>
    <w:rPr>
      <w:rFonts w:eastAsiaTheme="minorHAnsi"/>
      <w:lang w:eastAsia="en-US"/>
    </w:rPr>
  </w:style>
  <w:style w:type="paragraph" w:customStyle="1" w:styleId="C1158CDFA58B428E97A730190E11574D44">
    <w:name w:val="C1158CDFA58B428E97A730190E11574D44"/>
    <w:rsid w:val="006F7914"/>
    <w:rPr>
      <w:rFonts w:eastAsiaTheme="minorHAnsi"/>
      <w:lang w:eastAsia="en-US"/>
    </w:rPr>
  </w:style>
  <w:style w:type="paragraph" w:customStyle="1" w:styleId="A00F8EC6B8C94F6A84537E303F24273044">
    <w:name w:val="A00F8EC6B8C94F6A84537E303F24273044"/>
    <w:rsid w:val="006F7914"/>
    <w:rPr>
      <w:rFonts w:eastAsiaTheme="minorHAnsi"/>
      <w:lang w:eastAsia="en-US"/>
    </w:rPr>
  </w:style>
  <w:style w:type="paragraph" w:customStyle="1" w:styleId="59AA97A4DF824A2D932822EA04E0118A44">
    <w:name w:val="59AA97A4DF824A2D932822EA04E0118A44"/>
    <w:rsid w:val="006F7914"/>
    <w:rPr>
      <w:rFonts w:eastAsiaTheme="minorHAnsi"/>
      <w:lang w:eastAsia="en-US"/>
    </w:rPr>
  </w:style>
  <w:style w:type="paragraph" w:customStyle="1" w:styleId="1ACBD89D008241B18C0AE6F818411F5145">
    <w:name w:val="1ACBD89D008241B18C0AE6F818411F5145"/>
    <w:rsid w:val="006F7914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43">
    <w:name w:val="6E5806BA160942B3A37EF009B520C1B743"/>
    <w:rsid w:val="006F7914"/>
    <w:rPr>
      <w:rFonts w:eastAsiaTheme="minorHAnsi"/>
      <w:lang w:eastAsia="en-US"/>
    </w:rPr>
  </w:style>
  <w:style w:type="paragraph" w:customStyle="1" w:styleId="22E8FA652E194EB2A3B75C3C9F6949F643">
    <w:name w:val="22E8FA652E194EB2A3B75C3C9F6949F643"/>
    <w:rsid w:val="00BA7DF3"/>
    <w:rPr>
      <w:rFonts w:eastAsiaTheme="minorHAnsi"/>
      <w:lang w:eastAsia="en-US"/>
    </w:rPr>
  </w:style>
  <w:style w:type="paragraph" w:customStyle="1" w:styleId="E28301CA26324CC3BA902AE576176A9A47">
    <w:name w:val="E28301CA26324CC3BA902AE576176A9A47"/>
    <w:rsid w:val="00BA7DF3"/>
    <w:rPr>
      <w:rFonts w:eastAsiaTheme="minorHAnsi"/>
      <w:lang w:eastAsia="en-US"/>
    </w:rPr>
  </w:style>
  <w:style w:type="paragraph" w:customStyle="1" w:styleId="904C00B02C564738A4CB0B44B39C868247">
    <w:name w:val="904C00B02C564738A4CB0B44B39C868247"/>
    <w:rsid w:val="00BA7DF3"/>
    <w:rPr>
      <w:rFonts w:eastAsiaTheme="minorHAnsi"/>
      <w:lang w:eastAsia="en-US"/>
    </w:rPr>
  </w:style>
  <w:style w:type="paragraph" w:customStyle="1" w:styleId="561E592344614C1FB88305043FF3DEFA47">
    <w:name w:val="561E592344614C1FB88305043FF3DEFA47"/>
    <w:rsid w:val="00BA7DF3"/>
    <w:rPr>
      <w:rFonts w:eastAsiaTheme="minorHAnsi"/>
      <w:lang w:eastAsia="en-US"/>
    </w:rPr>
  </w:style>
  <w:style w:type="paragraph" w:customStyle="1" w:styleId="FBEDBD0A8D924C80859DA6B8CFE875D847">
    <w:name w:val="FBEDBD0A8D924C80859DA6B8CFE875D847"/>
    <w:rsid w:val="00BA7DF3"/>
    <w:rPr>
      <w:rFonts w:eastAsiaTheme="minorHAnsi"/>
      <w:lang w:eastAsia="en-US"/>
    </w:rPr>
  </w:style>
  <w:style w:type="paragraph" w:customStyle="1" w:styleId="D2F8283CFB3246898E61C038214C01FB47">
    <w:name w:val="D2F8283CFB3246898E61C038214C01FB47"/>
    <w:rsid w:val="00BA7DF3"/>
    <w:rPr>
      <w:rFonts w:eastAsiaTheme="minorHAnsi"/>
      <w:lang w:eastAsia="en-US"/>
    </w:rPr>
  </w:style>
  <w:style w:type="paragraph" w:customStyle="1" w:styleId="6C60EC1826B94585A6255C2DD94EAB2C19">
    <w:name w:val="6C60EC1826B94585A6255C2DD94EAB2C19"/>
    <w:rsid w:val="00BA7DF3"/>
    <w:rPr>
      <w:rFonts w:eastAsiaTheme="minorHAnsi"/>
      <w:lang w:eastAsia="en-US"/>
    </w:rPr>
  </w:style>
  <w:style w:type="paragraph" w:customStyle="1" w:styleId="8C21DF0A79B74030A3D017AC8FA0742619">
    <w:name w:val="8C21DF0A79B74030A3D017AC8FA0742619"/>
    <w:rsid w:val="00BA7DF3"/>
    <w:rPr>
      <w:rFonts w:eastAsiaTheme="minorHAnsi"/>
      <w:lang w:eastAsia="en-US"/>
    </w:rPr>
  </w:style>
  <w:style w:type="paragraph" w:customStyle="1" w:styleId="0BF7A1B3665E4D45867EDECB42A9B99F19">
    <w:name w:val="0BF7A1B3665E4D45867EDECB42A9B99F19"/>
    <w:rsid w:val="00BA7DF3"/>
    <w:rPr>
      <w:rFonts w:eastAsiaTheme="minorHAnsi"/>
      <w:lang w:eastAsia="en-US"/>
    </w:rPr>
  </w:style>
  <w:style w:type="paragraph" w:customStyle="1" w:styleId="DEE14FBDA19446298C641EA3F197312819">
    <w:name w:val="DEE14FBDA19446298C641EA3F197312819"/>
    <w:rsid w:val="00BA7DF3"/>
    <w:rPr>
      <w:rFonts w:eastAsiaTheme="minorHAnsi"/>
      <w:lang w:eastAsia="en-US"/>
    </w:rPr>
  </w:style>
  <w:style w:type="paragraph" w:customStyle="1" w:styleId="19D54BA4BF104034AF2AEA1E893E13E619">
    <w:name w:val="19D54BA4BF104034AF2AEA1E893E13E619"/>
    <w:rsid w:val="00BA7DF3"/>
    <w:rPr>
      <w:rFonts w:eastAsiaTheme="minorHAnsi"/>
      <w:lang w:eastAsia="en-US"/>
    </w:rPr>
  </w:style>
  <w:style w:type="paragraph" w:customStyle="1" w:styleId="43963C54D8CD4157A7D17726961F320C19">
    <w:name w:val="43963C54D8CD4157A7D17726961F320C19"/>
    <w:rsid w:val="00BA7DF3"/>
    <w:rPr>
      <w:rFonts w:eastAsiaTheme="minorHAnsi"/>
      <w:lang w:eastAsia="en-US"/>
    </w:rPr>
  </w:style>
  <w:style w:type="paragraph" w:customStyle="1" w:styleId="DEBD2F5ABC44477BBEAC41993D7FAFC216">
    <w:name w:val="DEBD2F5ABC44477BBEAC41993D7FAFC216"/>
    <w:rsid w:val="00BA7DF3"/>
    <w:rPr>
      <w:rFonts w:eastAsiaTheme="minorHAnsi"/>
      <w:lang w:eastAsia="en-US"/>
    </w:rPr>
  </w:style>
  <w:style w:type="paragraph" w:customStyle="1" w:styleId="EE526E202008480EA6E421832A22A48345">
    <w:name w:val="EE526E202008480EA6E421832A22A48345"/>
    <w:rsid w:val="00BA7DF3"/>
    <w:rPr>
      <w:rFonts w:eastAsiaTheme="minorHAnsi"/>
      <w:lang w:eastAsia="en-US"/>
    </w:rPr>
  </w:style>
  <w:style w:type="paragraph" w:customStyle="1" w:styleId="482F9EAEE02B40D5B5CAFC0060ECF5CA15">
    <w:name w:val="482F9EAEE02B40D5B5CAFC0060ECF5CA15"/>
    <w:rsid w:val="00BA7DF3"/>
    <w:rPr>
      <w:rFonts w:eastAsiaTheme="minorHAnsi"/>
      <w:lang w:eastAsia="en-US"/>
    </w:rPr>
  </w:style>
  <w:style w:type="paragraph" w:customStyle="1" w:styleId="4E239A211B7042988FCC1B47EF23574F15">
    <w:name w:val="4E239A211B7042988FCC1B47EF23574F15"/>
    <w:rsid w:val="00BA7DF3"/>
    <w:rPr>
      <w:rFonts w:eastAsiaTheme="minorHAnsi"/>
      <w:lang w:eastAsia="en-US"/>
    </w:rPr>
  </w:style>
  <w:style w:type="paragraph" w:customStyle="1" w:styleId="423659894FAB4EA0BB3DBE95FE0EE63B3">
    <w:name w:val="423659894FAB4EA0BB3DBE95FE0EE63B3"/>
    <w:rsid w:val="00BA7DF3"/>
    <w:rPr>
      <w:rFonts w:eastAsiaTheme="minorHAnsi"/>
      <w:lang w:eastAsia="en-US"/>
    </w:rPr>
  </w:style>
  <w:style w:type="paragraph" w:customStyle="1" w:styleId="C1158CDFA58B428E97A730190E11574D45">
    <w:name w:val="C1158CDFA58B428E97A730190E11574D45"/>
    <w:rsid w:val="00BA7DF3"/>
    <w:rPr>
      <w:rFonts w:eastAsiaTheme="minorHAnsi"/>
      <w:lang w:eastAsia="en-US"/>
    </w:rPr>
  </w:style>
  <w:style w:type="paragraph" w:customStyle="1" w:styleId="A00F8EC6B8C94F6A84537E303F24273045">
    <w:name w:val="A00F8EC6B8C94F6A84537E303F24273045"/>
    <w:rsid w:val="00BA7DF3"/>
    <w:rPr>
      <w:rFonts w:eastAsiaTheme="minorHAnsi"/>
      <w:lang w:eastAsia="en-US"/>
    </w:rPr>
  </w:style>
  <w:style w:type="paragraph" w:customStyle="1" w:styleId="59AA97A4DF824A2D932822EA04E0118A45">
    <w:name w:val="59AA97A4DF824A2D932822EA04E0118A45"/>
    <w:rsid w:val="00BA7DF3"/>
    <w:rPr>
      <w:rFonts w:eastAsiaTheme="minorHAnsi"/>
      <w:lang w:eastAsia="en-US"/>
    </w:rPr>
  </w:style>
  <w:style w:type="paragraph" w:customStyle="1" w:styleId="1ACBD89D008241B18C0AE6F818411F5146">
    <w:name w:val="1ACBD89D008241B18C0AE6F818411F5146"/>
    <w:rsid w:val="00BA7DF3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44">
    <w:name w:val="6E5806BA160942B3A37EF009B520C1B744"/>
    <w:rsid w:val="00BA7DF3"/>
    <w:rPr>
      <w:rFonts w:eastAsiaTheme="minorHAnsi"/>
      <w:lang w:eastAsia="en-US"/>
    </w:rPr>
  </w:style>
  <w:style w:type="paragraph" w:customStyle="1" w:styleId="22E8FA652E194EB2A3B75C3C9F6949F644">
    <w:name w:val="22E8FA652E194EB2A3B75C3C9F6949F644"/>
    <w:rsid w:val="00BA7DF3"/>
    <w:rPr>
      <w:rFonts w:eastAsiaTheme="minorHAnsi"/>
      <w:lang w:eastAsia="en-US"/>
    </w:rPr>
  </w:style>
  <w:style w:type="paragraph" w:customStyle="1" w:styleId="E28301CA26324CC3BA902AE576176A9A48">
    <w:name w:val="E28301CA26324CC3BA902AE576176A9A48"/>
    <w:rsid w:val="00BA7DF3"/>
    <w:rPr>
      <w:rFonts w:eastAsiaTheme="minorHAnsi"/>
      <w:lang w:eastAsia="en-US"/>
    </w:rPr>
  </w:style>
  <w:style w:type="paragraph" w:customStyle="1" w:styleId="904C00B02C564738A4CB0B44B39C868248">
    <w:name w:val="904C00B02C564738A4CB0B44B39C868248"/>
    <w:rsid w:val="00BA7DF3"/>
    <w:rPr>
      <w:rFonts w:eastAsiaTheme="minorHAnsi"/>
      <w:lang w:eastAsia="en-US"/>
    </w:rPr>
  </w:style>
  <w:style w:type="paragraph" w:customStyle="1" w:styleId="561E592344614C1FB88305043FF3DEFA48">
    <w:name w:val="561E592344614C1FB88305043FF3DEFA48"/>
    <w:rsid w:val="00BA7DF3"/>
    <w:rPr>
      <w:rFonts w:eastAsiaTheme="minorHAnsi"/>
      <w:lang w:eastAsia="en-US"/>
    </w:rPr>
  </w:style>
  <w:style w:type="paragraph" w:customStyle="1" w:styleId="FBEDBD0A8D924C80859DA6B8CFE875D848">
    <w:name w:val="FBEDBD0A8D924C80859DA6B8CFE875D848"/>
    <w:rsid w:val="00BA7DF3"/>
    <w:rPr>
      <w:rFonts w:eastAsiaTheme="minorHAnsi"/>
      <w:lang w:eastAsia="en-US"/>
    </w:rPr>
  </w:style>
  <w:style w:type="paragraph" w:customStyle="1" w:styleId="D2F8283CFB3246898E61C038214C01FB48">
    <w:name w:val="D2F8283CFB3246898E61C038214C01FB48"/>
    <w:rsid w:val="00BA7DF3"/>
    <w:rPr>
      <w:rFonts w:eastAsiaTheme="minorHAnsi"/>
      <w:lang w:eastAsia="en-US"/>
    </w:rPr>
  </w:style>
  <w:style w:type="paragraph" w:customStyle="1" w:styleId="6C60EC1826B94585A6255C2DD94EAB2C20">
    <w:name w:val="6C60EC1826B94585A6255C2DD94EAB2C20"/>
    <w:rsid w:val="00BA7DF3"/>
    <w:rPr>
      <w:rFonts w:eastAsiaTheme="minorHAnsi"/>
      <w:lang w:eastAsia="en-US"/>
    </w:rPr>
  </w:style>
  <w:style w:type="paragraph" w:customStyle="1" w:styleId="8C21DF0A79B74030A3D017AC8FA0742620">
    <w:name w:val="8C21DF0A79B74030A3D017AC8FA0742620"/>
    <w:rsid w:val="00BA7DF3"/>
    <w:rPr>
      <w:rFonts w:eastAsiaTheme="minorHAnsi"/>
      <w:lang w:eastAsia="en-US"/>
    </w:rPr>
  </w:style>
  <w:style w:type="paragraph" w:customStyle="1" w:styleId="0BF7A1B3665E4D45867EDECB42A9B99F20">
    <w:name w:val="0BF7A1B3665E4D45867EDECB42A9B99F20"/>
    <w:rsid w:val="00BA7DF3"/>
    <w:rPr>
      <w:rFonts w:eastAsiaTheme="minorHAnsi"/>
      <w:lang w:eastAsia="en-US"/>
    </w:rPr>
  </w:style>
  <w:style w:type="paragraph" w:customStyle="1" w:styleId="DEE14FBDA19446298C641EA3F197312820">
    <w:name w:val="DEE14FBDA19446298C641EA3F197312820"/>
    <w:rsid w:val="00BA7DF3"/>
    <w:rPr>
      <w:rFonts w:eastAsiaTheme="minorHAnsi"/>
      <w:lang w:eastAsia="en-US"/>
    </w:rPr>
  </w:style>
  <w:style w:type="paragraph" w:customStyle="1" w:styleId="19D54BA4BF104034AF2AEA1E893E13E620">
    <w:name w:val="19D54BA4BF104034AF2AEA1E893E13E620"/>
    <w:rsid w:val="00BA7DF3"/>
    <w:rPr>
      <w:rFonts w:eastAsiaTheme="minorHAnsi"/>
      <w:lang w:eastAsia="en-US"/>
    </w:rPr>
  </w:style>
  <w:style w:type="paragraph" w:customStyle="1" w:styleId="43963C54D8CD4157A7D17726961F320C20">
    <w:name w:val="43963C54D8CD4157A7D17726961F320C20"/>
    <w:rsid w:val="00BA7DF3"/>
    <w:rPr>
      <w:rFonts w:eastAsiaTheme="minorHAnsi"/>
      <w:lang w:eastAsia="en-US"/>
    </w:rPr>
  </w:style>
  <w:style w:type="paragraph" w:customStyle="1" w:styleId="DEBD2F5ABC44477BBEAC41993D7FAFC217">
    <w:name w:val="DEBD2F5ABC44477BBEAC41993D7FAFC217"/>
    <w:rsid w:val="00BA7DF3"/>
    <w:rPr>
      <w:rFonts w:eastAsiaTheme="minorHAnsi"/>
      <w:lang w:eastAsia="en-US"/>
    </w:rPr>
  </w:style>
  <w:style w:type="paragraph" w:customStyle="1" w:styleId="EE526E202008480EA6E421832A22A48346">
    <w:name w:val="EE526E202008480EA6E421832A22A48346"/>
    <w:rsid w:val="00BA7DF3"/>
    <w:rPr>
      <w:rFonts w:eastAsiaTheme="minorHAnsi"/>
      <w:lang w:eastAsia="en-US"/>
    </w:rPr>
  </w:style>
  <w:style w:type="paragraph" w:customStyle="1" w:styleId="482F9EAEE02B40D5B5CAFC0060ECF5CA16">
    <w:name w:val="482F9EAEE02B40D5B5CAFC0060ECF5CA16"/>
    <w:rsid w:val="00BA7DF3"/>
    <w:rPr>
      <w:rFonts w:eastAsiaTheme="minorHAnsi"/>
      <w:lang w:eastAsia="en-US"/>
    </w:rPr>
  </w:style>
  <w:style w:type="paragraph" w:customStyle="1" w:styleId="4E239A211B7042988FCC1B47EF23574F16">
    <w:name w:val="4E239A211B7042988FCC1B47EF23574F16"/>
    <w:rsid w:val="00BA7DF3"/>
    <w:rPr>
      <w:rFonts w:eastAsiaTheme="minorHAnsi"/>
      <w:lang w:eastAsia="en-US"/>
    </w:rPr>
  </w:style>
  <w:style w:type="paragraph" w:customStyle="1" w:styleId="423659894FAB4EA0BB3DBE95FE0EE63B4">
    <w:name w:val="423659894FAB4EA0BB3DBE95FE0EE63B4"/>
    <w:rsid w:val="00BA7DF3"/>
    <w:rPr>
      <w:rFonts w:eastAsiaTheme="minorHAnsi"/>
      <w:lang w:eastAsia="en-US"/>
    </w:rPr>
  </w:style>
  <w:style w:type="paragraph" w:customStyle="1" w:styleId="C1158CDFA58B428E97A730190E11574D46">
    <w:name w:val="C1158CDFA58B428E97A730190E11574D46"/>
    <w:rsid w:val="00BA7DF3"/>
    <w:rPr>
      <w:rFonts w:eastAsiaTheme="minorHAnsi"/>
      <w:lang w:eastAsia="en-US"/>
    </w:rPr>
  </w:style>
  <w:style w:type="paragraph" w:customStyle="1" w:styleId="A00F8EC6B8C94F6A84537E303F24273046">
    <w:name w:val="A00F8EC6B8C94F6A84537E303F24273046"/>
    <w:rsid w:val="00BA7DF3"/>
    <w:rPr>
      <w:rFonts w:eastAsiaTheme="minorHAnsi"/>
      <w:lang w:eastAsia="en-US"/>
    </w:rPr>
  </w:style>
  <w:style w:type="paragraph" w:customStyle="1" w:styleId="59AA97A4DF824A2D932822EA04E0118A46">
    <w:name w:val="59AA97A4DF824A2D932822EA04E0118A46"/>
    <w:rsid w:val="00BA7DF3"/>
    <w:rPr>
      <w:rFonts w:eastAsiaTheme="minorHAnsi"/>
      <w:lang w:eastAsia="en-US"/>
    </w:rPr>
  </w:style>
  <w:style w:type="paragraph" w:customStyle="1" w:styleId="1ACBD89D008241B18C0AE6F818411F5147">
    <w:name w:val="1ACBD89D008241B18C0AE6F818411F5147"/>
    <w:rsid w:val="00BA7DF3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45">
    <w:name w:val="6E5806BA160942B3A37EF009B520C1B745"/>
    <w:rsid w:val="00BA7DF3"/>
    <w:rPr>
      <w:rFonts w:eastAsiaTheme="minorHAnsi"/>
      <w:lang w:eastAsia="en-US"/>
    </w:rPr>
  </w:style>
  <w:style w:type="paragraph" w:customStyle="1" w:styleId="22E8FA652E194EB2A3B75C3C9F6949F645">
    <w:name w:val="22E8FA652E194EB2A3B75C3C9F6949F645"/>
    <w:rsid w:val="00BA7DF3"/>
    <w:rPr>
      <w:rFonts w:eastAsiaTheme="minorHAnsi"/>
      <w:lang w:eastAsia="en-US"/>
    </w:rPr>
  </w:style>
  <w:style w:type="paragraph" w:customStyle="1" w:styleId="E28301CA26324CC3BA902AE576176A9A49">
    <w:name w:val="E28301CA26324CC3BA902AE576176A9A49"/>
    <w:rsid w:val="00BA7DF3"/>
    <w:rPr>
      <w:rFonts w:eastAsiaTheme="minorHAnsi"/>
      <w:lang w:eastAsia="en-US"/>
    </w:rPr>
  </w:style>
  <w:style w:type="paragraph" w:customStyle="1" w:styleId="904C00B02C564738A4CB0B44B39C868249">
    <w:name w:val="904C00B02C564738A4CB0B44B39C868249"/>
    <w:rsid w:val="00BA7DF3"/>
    <w:rPr>
      <w:rFonts w:eastAsiaTheme="minorHAnsi"/>
      <w:lang w:eastAsia="en-US"/>
    </w:rPr>
  </w:style>
  <w:style w:type="paragraph" w:customStyle="1" w:styleId="561E592344614C1FB88305043FF3DEFA49">
    <w:name w:val="561E592344614C1FB88305043FF3DEFA49"/>
    <w:rsid w:val="00BA7DF3"/>
    <w:rPr>
      <w:rFonts w:eastAsiaTheme="minorHAnsi"/>
      <w:lang w:eastAsia="en-US"/>
    </w:rPr>
  </w:style>
  <w:style w:type="paragraph" w:customStyle="1" w:styleId="FBEDBD0A8D924C80859DA6B8CFE875D849">
    <w:name w:val="FBEDBD0A8D924C80859DA6B8CFE875D849"/>
    <w:rsid w:val="00BA7DF3"/>
    <w:rPr>
      <w:rFonts w:eastAsiaTheme="minorHAnsi"/>
      <w:lang w:eastAsia="en-US"/>
    </w:rPr>
  </w:style>
  <w:style w:type="paragraph" w:customStyle="1" w:styleId="D2F8283CFB3246898E61C038214C01FB49">
    <w:name w:val="D2F8283CFB3246898E61C038214C01FB49"/>
    <w:rsid w:val="00BA7DF3"/>
    <w:rPr>
      <w:rFonts w:eastAsiaTheme="minorHAnsi"/>
      <w:lang w:eastAsia="en-US"/>
    </w:rPr>
  </w:style>
  <w:style w:type="paragraph" w:customStyle="1" w:styleId="6C60EC1826B94585A6255C2DD94EAB2C21">
    <w:name w:val="6C60EC1826B94585A6255C2DD94EAB2C21"/>
    <w:rsid w:val="00BA7DF3"/>
    <w:rPr>
      <w:rFonts w:eastAsiaTheme="minorHAnsi"/>
      <w:lang w:eastAsia="en-US"/>
    </w:rPr>
  </w:style>
  <w:style w:type="paragraph" w:customStyle="1" w:styleId="8C21DF0A79B74030A3D017AC8FA0742621">
    <w:name w:val="8C21DF0A79B74030A3D017AC8FA0742621"/>
    <w:rsid w:val="00BA7DF3"/>
    <w:rPr>
      <w:rFonts w:eastAsiaTheme="minorHAnsi"/>
      <w:lang w:eastAsia="en-US"/>
    </w:rPr>
  </w:style>
  <w:style w:type="paragraph" w:customStyle="1" w:styleId="0BF7A1B3665E4D45867EDECB42A9B99F21">
    <w:name w:val="0BF7A1B3665E4D45867EDECB42A9B99F21"/>
    <w:rsid w:val="00BA7DF3"/>
    <w:rPr>
      <w:rFonts w:eastAsiaTheme="minorHAnsi"/>
      <w:lang w:eastAsia="en-US"/>
    </w:rPr>
  </w:style>
  <w:style w:type="paragraph" w:customStyle="1" w:styleId="DEE14FBDA19446298C641EA3F197312821">
    <w:name w:val="DEE14FBDA19446298C641EA3F197312821"/>
    <w:rsid w:val="00BA7DF3"/>
    <w:rPr>
      <w:rFonts w:eastAsiaTheme="minorHAnsi"/>
      <w:lang w:eastAsia="en-US"/>
    </w:rPr>
  </w:style>
  <w:style w:type="paragraph" w:customStyle="1" w:styleId="19D54BA4BF104034AF2AEA1E893E13E621">
    <w:name w:val="19D54BA4BF104034AF2AEA1E893E13E621"/>
    <w:rsid w:val="00BA7DF3"/>
    <w:rPr>
      <w:rFonts w:eastAsiaTheme="minorHAnsi"/>
      <w:lang w:eastAsia="en-US"/>
    </w:rPr>
  </w:style>
  <w:style w:type="paragraph" w:customStyle="1" w:styleId="43963C54D8CD4157A7D17726961F320C21">
    <w:name w:val="43963C54D8CD4157A7D17726961F320C21"/>
    <w:rsid w:val="00BA7DF3"/>
    <w:rPr>
      <w:rFonts w:eastAsiaTheme="minorHAnsi"/>
      <w:lang w:eastAsia="en-US"/>
    </w:rPr>
  </w:style>
  <w:style w:type="paragraph" w:customStyle="1" w:styleId="DEBD2F5ABC44477BBEAC41993D7FAFC218">
    <w:name w:val="DEBD2F5ABC44477BBEAC41993D7FAFC218"/>
    <w:rsid w:val="00BA7DF3"/>
    <w:rPr>
      <w:rFonts w:eastAsiaTheme="minorHAnsi"/>
      <w:lang w:eastAsia="en-US"/>
    </w:rPr>
  </w:style>
  <w:style w:type="paragraph" w:customStyle="1" w:styleId="EE526E202008480EA6E421832A22A48347">
    <w:name w:val="EE526E202008480EA6E421832A22A48347"/>
    <w:rsid w:val="00BA7DF3"/>
    <w:rPr>
      <w:rFonts w:eastAsiaTheme="minorHAnsi"/>
      <w:lang w:eastAsia="en-US"/>
    </w:rPr>
  </w:style>
  <w:style w:type="paragraph" w:customStyle="1" w:styleId="482F9EAEE02B40D5B5CAFC0060ECF5CA17">
    <w:name w:val="482F9EAEE02B40D5B5CAFC0060ECF5CA17"/>
    <w:rsid w:val="00BA7DF3"/>
    <w:rPr>
      <w:rFonts w:eastAsiaTheme="minorHAnsi"/>
      <w:lang w:eastAsia="en-US"/>
    </w:rPr>
  </w:style>
  <w:style w:type="paragraph" w:customStyle="1" w:styleId="4E239A211B7042988FCC1B47EF23574F17">
    <w:name w:val="4E239A211B7042988FCC1B47EF23574F17"/>
    <w:rsid w:val="00BA7DF3"/>
    <w:rPr>
      <w:rFonts w:eastAsiaTheme="minorHAnsi"/>
      <w:lang w:eastAsia="en-US"/>
    </w:rPr>
  </w:style>
  <w:style w:type="paragraph" w:customStyle="1" w:styleId="423659894FAB4EA0BB3DBE95FE0EE63B5">
    <w:name w:val="423659894FAB4EA0BB3DBE95FE0EE63B5"/>
    <w:rsid w:val="00BA7DF3"/>
    <w:rPr>
      <w:rFonts w:eastAsiaTheme="minorHAnsi"/>
      <w:lang w:eastAsia="en-US"/>
    </w:rPr>
  </w:style>
  <w:style w:type="paragraph" w:customStyle="1" w:styleId="C1158CDFA58B428E97A730190E11574D47">
    <w:name w:val="C1158CDFA58B428E97A730190E11574D47"/>
    <w:rsid w:val="00BA7DF3"/>
    <w:rPr>
      <w:rFonts w:eastAsiaTheme="minorHAnsi"/>
      <w:lang w:eastAsia="en-US"/>
    </w:rPr>
  </w:style>
  <w:style w:type="paragraph" w:customStyle="1" w:styleId="A00F8EC6B8C94F6A84537E303F24273047">
    <w:name w:val="A00F8EC6B8C94F6A84537E303F24273047"/>
    <w:rsid w:val="00BA7DF3"/>
    <w:rPr>
      <w:rFonts w:eastAsiaTheme="minorHAnsi"/>
      <w:lang w:eastAsia="en-US"/>
    </w:rPr>
  </w:style>
  <w:style w:type="paragraph" w:customStyle="1" w:styleId="59AA97A4DF824A2D932822EA04E0118A47">
    <w:name w:val="59AA97A4DF824A2D932822EA04E0118A47"/>
    <w:rsid w:val="00BA7DF3"/>
    <w:rPr>
      <w:rFonts w:eastAsiaTheme="minorHAnsi"/>
      <w:lang w:eastAsia="en-US"/>
    </w:rPr>
  </w:style>
  <w:style w:type="paragraph" w:customStyle="1" w:styleId="1ACBD89D008241B18C0AE6F818411F5148">
    <w:name w:val="1ACBD89D008241B18C0AE6F818411F5148"/>
    <w:rsid w:val="00BA7DF3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46">
    <w:name w:val="6E5806BA160942B3A37EF009B520C1B746"/>
    <w:rsid w:val="00BA7DF3"/>
    <w:rPr>
      <w:rFonts w:eastAsiaTheme="minorHAnsi"/>
      <w:lang w:eastAsia="en-US"/>
    </w:rPr>
  </w:style>
  <w:style w:type="paragraph" w:customStyle="1" w:styleId="22E8FA652E194EB2A3B75C3C9F6949F646">
    <w:name w:val="22E8FA652E194EB2A3B75C3C9F6949F646"/>
    <w:rsid w:val="00BA7DF3"/>
    <w:rPr>
      <w:rFonts w:eastAsiaTheme="minorHAnsi"/>
      <w:lang w:eastAsia="en-US"/>
    </w:rPr>
  </w:style>
  <w:style w:type="paragraph" w:customStyle="1" w:styleId="E28301CA26324CC3BA902AE576176A9A50">
    <w:name w:val="E28301CA26324CC3BA902AE576176A9A50"/>
    <w:rsid w:val="00BA7DF3"/>
    <w:rPr>
      <w:rFonts w:eastAsiaTheme="minorHAnsi"/>
      <w:lang w:eastAsia="en-US"/>
    </w:rPr>
  </w:style>
  <w:style w:type="paragraph" w:customStyle="1" w:styleId="904C00B02C564738A4CB0B44B39C868250">
    <w:name w:val="904C00B02C564738A4CB0B44B39C868250"/>
    <w:rsid w:val="00BA7DF3"/>
    <w:rPr>
      <w:rFonts w:eastAsiaTheme="minorHAnsi"/>
      <w:lang w:eastAsia="en-US"/>
    </w:rPr>
  </w:style>
  <w:style w:type="paragraph" w:customStyle="1" w:styleId="561E592344614C1FB88305043FF3DEFA50">
    <w:name w:val="561E592344614C1FB88305043FF3DEFA50"/>
    <w:rsid w:val="00BA7DF3"/>
    <w:rPr>
      <w:rFonts w:eastAsiaTheme="minorHAnsi"/>
      <w:lang w:eastAsia="en-US"/>
    </w:rPr>
  </w:style>
  <w:style w:type="paragraph" w:customStyle="1" w:styleId="FBEDBD0A8D924C80859DA6B8CFE875D850">
    <w:name w:val="FBEDBD0A8D924C80859DA6B8CFE875D850"/>
    <w:rsid w:val="00BA7DF3"/>
    <w:rPr>
      <w:rFonts w:eastAsiaTheme="minorHAnsi"/>
      <w:lang w:eastAsia="en-US"/>
    </w:rPr>
  </w:style>
  <w:style w:type="paragraph" w:customStyle="1" w:styleId="D2F8283CFB3246898E61C038214C01FB50">
    <w:name w:val="D2F8283CFB3246898E61C038214C01FB50"/>
    <w:rsid w:val="00BA7DF3"/>
    <w:rPr>
      <w:rFonts w:eastAsiaTheme="minorHAnsi"/>
      <w:lang w:eastAsia="en-US"/>
    </w:rPr>
  </w:style>
  <w:style w:type="paragraph" w:customStyle="1" w:styleId="6C60EC1826B94585A6255C2DD94EAB2C22">
    <w:name w:val="6C60EC1826B94585A6255C2DD94EAB2C22"/>
    <w:rsid w:val="00BA7DF3"/>
    <w:rPr>
      <w:rFonts w:eastAsiaTheme="minorHAnsi"/>
      <w:lang w:eastAsia="en-US"/>
    </w:rPr>
  </w:style>
  <w:style w:type="paragraph" w:customStyle="1" w:styleId="8C21DF0A79B74030A3D017AC8FA0742622">
    <w:name w:val="8C21DF0A79B74030A3D017AC8FA0742622"/>
    <w:rsid w:val="00BA7DF3"/>
    <w:rPr>
      <w:rFonts w:eastAsiaTheme="minorHAnsi"/>
      <w:lang w:eastAsia="en-US"/>
    </w:rPr>
  </w:style>
  <w:style w:type="paragraph" w:customStyle="1" w:styleId="0BF7A1B3665E4D45867EDECB42A9B99F22">
    <w:name w:val="0BF7A1B3665E4D45867EDECB42A9B99F22"/>
    <w:rsid w:val="00BA7DF3"/>
    <w:rPr>
      <w:rFonts w:eastAsiaTheme="minorHAnsi"/>
      <w:lang w:eastAsia="en-US"/>
    </w:rPr>
  </w:style>
  <w:style w:type="paragraph" w:customStyle="1" w:styleId="DEE14FBDA19446298C641EA3F197312822">
    <w:name w:val="DEE14FBDA19446298C641EA3F197312822"/>
    <w:rsid w:val="00BA7DF3"/>
    <w:rPr>
      <w:rFonts w:eastAsiaTheme="minorHAnsi"/>
      <w:lang w:eastAsia="en-US"/>
    </w:rPr>
  </w:style>
  <w:style w:type="paragraph" w:customStyle="1" w:styleId="19D54BA4BF104034AF2AEA1E893E13E622">
    <w:name w:val="19D54BA4BF104034AF2AEA1E893E13E622"/>
    <w:rsid w:val="00BA7DF3"/>
    <w:rPr>
      <w:rFonts w:eastAsiaTheme="minorHAnsi"/>
      <w:lang w:eastAsia="en-US"/>
    </w:rPr>
  </w:style>
  <w:style w:type="paragraph" w:customStyle="1" w:styleId="43963C54D8CD4157A7D17726961F320C22">
    <w:name w:val="43963C54D8CD4157A7D17726961F320C22"/>
    <w:rsid w:val="00BA7DF3"/>
    <w:rPr>
      <w:rFonts w:eastAsiaTheme="minorHAnsi"/>
      <w:lang w:eastAsia="en-US"/>
    </w:rPr>
  </w:style>
  <w:style w:type="paragraph" w:customStyle="1" w:styleId="DEBD2F5ABC44477BBEAC41993D7FAFC219">
    <w:name w:val="DEBD2F5ABC44477BBEAC41993D7FAFC219"/>
    <w:rsid w:val="00BA7DF3"/>
    <w:rPr>
      <w:rFonts w:eastAsiaTheme="minorHAnsi"/>
      <w:lang w:eastAsia="en-US"/>
    </w:rPr>
  </w:style>
  <w:style w:type="paragraph" w:customStyle="1" w:styleId="EE526E202008480EA6E421832A22A48348">
    <w:name w:val="EE526E202008480EA6E421832A22A48348"/>
    <w:rsid w:val="00BA7DF3"/>
    <w:rPr>
      <w:rFonts w:eastAsiaTheme="minorHAnsi"/>
      <w:lang w:eastAsia="en-US"/>
    </w:rPr>
  </w:style>
  <w:style w:type="paragraph" w:customStyle="1" w:styleId="482F9EAEE02B40D5B5CAFC0060ECF5CA18">
    <w:name w:val="482F9EAEE02B40D5B5CAFC0060ECF5CA18"/>
    <w:rsid w:val="00BA7DF3"/>
    <w:rPr>
      <w:rFonts w:eastAsiaTheme="minorHAnsi"/>
      <w:lang w:eastAsia="en-US"/>
    </w:rPr>
  </w:style>
  <w:style w:type="paragraph" w:customStyle="1" w:styleId="423659894FAB4EA0BB3DBE95FE0EE63B6">
    <w:name w:val="423659894FAB4EA0BB3DBE95FE0EE63B6"/>
    <w:rsid w:val="00BA7DF3"/>
    <w:rPr>
      <w:rFonts w:eastAsiaTheme="minorHAnsi"/>
      <w:lang w:eastAsia="en-US"/>
    </w:rPr>
  </w:style>
  <w:style w:type="paragraph" w:customStyle="1" w:styleId="C1158CDFA58B428E97A730190E11574D48">
    <w:name w:val="C1158CDFA58B428E97A730190E11574D48"/>
    <w:rsid w:val="00BA7DF3"/>
    <w:rPr>
      <w:rFonts w:eastAsiaTheme="minorHAnsi"/>
      <w:lang w:eastAsia="en-US"/>
    </w:rPr>
  </w:style>
  <w:style w:type="paragraph" w:customStyle="1" w:styleId="A00F8EC6B8C94F6A84537E303F24273048">
    <w:name w:val="A00F8EC6B8C94F6A84537E303F24273048"/>
    <w:rsid w:val="00BA7DF3"/>
    <w:rPr>
      <w:rFonts w:eastAsiaTheme="minorHAnsi"/>
      <w:lang w:eastAsia="en-US"/>
    </w:rPr>
  </w:style>
  <w:style w:type="paragraph" w:customStyle="1" w:styleId="59AA97A4DF824A2D932822EA04E0118A48">
    <w:name w:val="59AA97A4DF824A2D932822EA04E0118A48"/>
    <w:rsid w:val="00BA7DF3"/>
    <w:rPr>
      <w:rFonts w:eastAsiaTheme="minorHAnsi"/>
      <w:lang w:eastAsia="en-US"/>
    </w:rPr>
  </w:style>
  <w:style w:type="paragraph" w:customStyle="1" w:styleId="1ACBD89D008241B18C0AE6F818411F5149">
    <w:name w:val="1ACBD89D008241B18C0AE6F818411F5149"/>
    <w:rsid w:val="00BA7DF3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47">
    <w:name w:val="6E5806BA160942B3A37EF009B520C1B747"/>
    <w:rsid w:val="00BA7DF3"/>
    <w:rPr>
      <w:rFonts w:eastAsiaTheme="minorHAnsi"/>
      <w:lang w:eastAsia="en-US"/>
    </w:rPr>
  </w:style>
  <w:style w:type="paragraph" w:customStyle="1" w:styleId="22E8FA652E194EB2A3B75C3C9F6949F647">
    <w:name w:val="22E8FA652E194EB2A3B75C3C9F6949F647"/>
    <w:rsid w:val="00BA7DF3"/>
    <w:rPr>
      <w:rFonts w:eastAsiaTheme="minorHAnsi"/>
      <w:lang w:eastAsia="en-US"/>
    </w:rPr>
  </w:style>
  <w:style w:type="paragraph" w:customStyle="1" w:styleId="E28301CA26324CC3BA902AE576176A9A51">
    <w:name w:val="E28301CA26324CC3BA902AE576176A9A51"/>
    <w:rsid w:val="00BA7DF3"/>
    <w:rPr>
      <w:rFonts w:eastAsiaTheme="minorHAnsi"/>
      <w:lang w:eastAsia="en-US"/>
    </w:rPr>
  </w:style>
  <w:style w:type="paragraph" w:customStyle="1" w:styleId="904C00B02C564738A4CB0B44B39C868251">
    <w:name w:val="904C00B02C564738A4CB0B44B39C868251"/>
    <w:rsid w:val="00BA7DF3"/>
    <w:rPr>
      <w:rFonts w:eastAsiaTheme="minorHAnsi"/>
      <w:lang w:eastAsia="en-US"/>
    </w:rPr>
  </w:style>
  <w:style w:type="paragraph" w:customStyle="1" w:styleId="561E592344614C1FB88305043FF3DEFA51">
    <w:name w:val="561E592344614C1FB88305043FF3DEFA51"/>
    <w:rsid w:val="00BA7DF3"/>
    <w:rPr>
      <w:rFonts w:eastAsiaTheme="minorHAnsi"/>
      <w:lang w:eastAsia="en-US"/>
    </w:rPr>
  </w:style>
  <w:style w:type="paragraph" w:customStyle="1" w:styleId="FBEDBD0A8D924C80859DA6B8CFE875D851">
    <w:name w:val="FBEDBD0A8D924C80859DA6B8CFE875D851"/>
    <w:rsid w:val="00BA7DF3"/>
    <w:rPr>
      <w:rFonts w:eastAsiaTheme="minorHAnsi"/>
      <w:lang w:eastAsia="en-US"/>
    </w:rPr>
  </w:style>
  <w:style w:type="paragraph" w:customStyle="1" w:styleId="D2F8283CFB3246898E61C038214C01FB51">
    <w:name w:val="D2F8283CFB3246898E61C038214C01FB51"/>
    <w:rsid w:val="00BA7DF3"/>
    <w:rPr>
      <w:rFonts w:eastAsiaTheme="minorHAnsi"/>
      <w:lang w:eastAsia="en-US"/>
    </w:rPr>
  </w:style>
  <w:style w:type="paragraph" w:customStyle="1" w:styleId="6C60EC1826B94585A6255C2DD94EAB2C23">
    <w:name w:val="6C60EC1826B94585A6255C2DD94EAB2C23"/>
    <w:rsid w:val="00BA7DF3"/>
    <w:rPr>
      <w:rFonts w:eastAsiaTheme="minorHAnsi"/>
      <w:lang w:eastAsia="en-US"/>
    </w:rPr>
  </w:style>
  <w:style w:type="paragraph" w:customStyle="1" w:styleId="8C21DF0A79B74030A3D017AC8FA0742623">
    <w:name w:val="8C21DF0A79B74030A3D017AC8FA0742623"/>
    <w:rsid w:val="00BA7DF3"/>
    <w:rPr>
      <w:rFonts w:eastAsiaTheme="minorHAnsi"/>
      <w:lang w:eastAsia="en-US"/>
    </w:rPr>
  </w:style>
  <w:style w:type="paragraph" w:customStyle="1" w:styleId="0BF7A1B3665E4D45867EDECB42A9B99F23">
    <w:name w:val="0BF7A1B3665E4D45867EDECB42A9B99F23"/>
    <w:rsid w:val="00BA7DF3"/>
    <w:rPr>
      <w:rFonts w:eastAsiaTheme="minorHAnsi"/>
      <w:lang w:eastAsia="en-US"/>
    </w:rPr>
  </w:style>
  <w:style w:type="paragraph" w:customStyle="1" w:styleId="DEE14FBDA19446298C641EA3F197312823">
    <w:name w:val="DEE14FBDA19446298C641EA3F197312823"/>
    <w:rsid w:val="00BA7DF3"/>
    <w:rPr>
      <w:rFonts w:eastAsiaTheme="minorHAnsi"/>
      <w:lang w:eastAsia="en-US"/>
    </w:rPr>
  </w:style>
  <w:style w:type="paragraph" w:customStyle="1" w:styleId="19D54BA4BF104034AF2AEA1E893E13E623">
    <w:name w:val="19D54BA4BF104034AF2AEA1E893E13E623"/>
    <w:rsid w:val="00BA7DF3"/>
    <w:rPr>
      <w:rFonts w:eastAsiaTheme="minorHAnsi"/>
      <w:lang w:eastAsia="en-US"/>
    </w:rPr>
  </w:style>
  <w:style w:type="paragraph" w:customStyle="1" w:styleId="43963C54D8CD4157A7D17726961F320C23">
    <w:name w:val="43963C54D8CD4157A7D17726961F320C23"/>
    <w:rsid w:val="00BA7DF3"/>
    <w:rPr>
      <w:rFonts w:eastAsiaTheme="minorHAnsi"/>
      <w:lang w:eastAsia="en-US"/>
    </w:rPr>
  </w:style>
  <w:style w:type="paragraph" w:customStyle="1" w:styleId="DEBD2F5ABC44477BBEAC41993D7FAFC220">
    <w:name w:val="DEBD2F5ABC44477BBEAC41993D7FAFC220"/>
    <w:rsid w:val="00BA7DF3"/>
    <w:rPr>
      <w:rFonts w:eastAsiaTheme="minorHAnsi"/>
      <w:lang w:eastAsia="en-US"/>
    </w:rPr>
  </w:style>
  <w:style w:type="paragraph" w:customStyle="1" w:styleId="EE526E202008480EA6E421832A22A48349">
    <w:name w:val="EE526E202008480EA6E421832A22A48349"/>
    <w:rsid w:val="00BA7DF3"/>
    <w:rPr>
      <w:rFonts w:eastAsiaTheme="minorHAnsi"/>
      <w:lang w:eastAsia="en-US"/>
    </w:rPr>
  </w:style>
  <w:style w:type="paragraph" w:customStyle="1" w:styleId="423659894FAB4EA0BB3DBE95FE0EE63B7">
    <w:name w:val="423659894FAB4EA0BB3DBE95FE0EE63B7"/>
    <w:rsid w:val="00BA7DF3"/>
    <w:rPr>
      <w:rFonts w:eastAsiaTheme="minorHAnsi"/>
      <w:lang w:eastAsia="en-US"/>
    </w:rPr>
  </w:style>
  <w:style w:type="paragraph" w:customStyle="1" w:styleId="C1158CDFA58B428E97A730190E11574D49">
    <w:name w:val="C1158CDFA58B428E97A730190E11574D49"/>
    <w:rsid w:val="00BA7DF3"/>
    <w:rPr>
      <w:rFonts w:eastAsiaTheme="minorHAnsi"/>
      <w:lang w:eastAsia="en-US"/>
    </w:rPr>
  </w:style>
  <w:style w:type="paragraph" w:customStyle="1" w:styleId="A00F8EC6B8C94F6A84537E303F24273049">
    <w:name w:val="A00F8EC6B8C94F6A84537E303F24273049"/>
    <w:rsid w:val="00BA7DF3"/>
    <w:rPr>
      <w:rFonts w:eastAsiaTheme="minorHAnsi"/>
      <w:lang w:eastAsia="en-US"/>
    </w:rPr>
  </w:style>
  <w:style w:type="paragraph" w:customStyle="1" w:styleId="59AA97A4DF824A2D932822EA04E0118A49">
    <w:name w:val="59AA97A4DF824A2D932822EA04E0118A49"/>
    <w:rsid w:val="00BA7DF3"/>
    <w:rPr>
      <w:rFonts w:eastAsiaTheme="minorHAnsi"/>
      <w:lang w:eastAsia="en-US"/>
    </w:rPr>
  </w:style>
  <w:style w:type="paragraph" w:customStyle="1" w:styleId="1ACBD89D008241B18C0AE6F818411F5150">
    <w:name w:val="1ACBD89D008241B18C0AE6F818411F5150"/>
    <w:rsid w:val="00BA7DF3"/>
    <w:pPr>
      <w:spacing w:after="0" w:line="240" w:lineRule="auto"/>
    </w:pPr>
    <w:rPr>
      <w:rFonts w:eastAsiaTheme="minorHAnsi"/>
      <w:lang w:eastAsia="en-US"/>
    </w:rPr>
  </w:style>
  <w:style w:type="paragraph" w:customStyle="1" w:styleId="6E5806BA160942B3A37EF009B520C1B748">
    <w:name w:val="6E5806BA160942B3A37EF009B520C1B748"/>
    <w:rsid w:val="00BA7DF3"/>
    <w:rPr>
      <w:rFonts w:eastAsiaTheme="minorHAnsi"/>
      <w:lang w:eastAsia="en-US"/>
    </w:rPr>
  </w:style>
  <w:style w:type="paragraph" w:customStyle="1" w:styleId="B43AD369637E4701AE5420724BDBE112">
    <w:name w:val="B43AD369637E4701AE5420724BDBE112"/>
    <w:rsid w:val="00BA7DF3"/>
  </w:style>
  <w:style w:type="paragraph" w:customStyle="1" w:styleId="1BC4ABEEE0A94E2CB0CC7006019F6589">
    <w:name w:val="1BC4ABEEE0A94E2CB0CC7006019F6589"/>
    <w:rsid w:val="00BA7DF3"/>
  </w:style>
  <w:style w:type="paragraph" w:customStyle="1" w:styleId="F34392244E9C4DE78E43BDF90938C654">
    <w:name w:val="F34392244E9C4DE78E43BDF90938C654"/>
    <w:rsid w:val="00BA7DF3"/>
  </w:style>
  <w:style w:type="paragraph" w:customStyle="1" w:styleId="ABDF369F3E3341A3BCF8586E2AC4767F">
    <w:name w:val="ABDF369F3E3341A3BCF8586E2AC4767F"/>
    <w:rsid w:val="00BA7DF3"/>
  </w:style>
  <w:style w:type="paragraph" w:customStyle="1" w:styleId="22E8FA652E194EB2A3B75C3C9F6949F648">
    <w:name w:val="22E8FA652E194EB2A3B75C3C9F6949F648"/>
    <w:rsid w:val="00BA7DF3"/>
    <w:rPr>
      <w:rFonts w:eastAsiaTheme="minorHAnsi"/>
      <w:lang w:eastAsia="en-US"/>
    </w:rPr>
  </w:style>
  <w:style w:type="paragraph" w:customStyle="1" w:styleId="E28301CA26324CC3BA902AE576176A9A52">
    <w:name w:val="E28301CA26324CC3BA902AE576176A9A52"/>
    <w:rsid w:val="00BA7DF3"/>
    <w:rPr>
      <w:rFonts w:eastAsiaTheme="minorHAnsi"/>
      <w:lang w:eastAsia="en-US"/>
    </w:rPr>
  </w:style>
  <w:style w:type="paragraph" w:customStyle="1" w:styleId="904C00B02C564738A4CB0B44B39C868252">
    <w:name w:val="904C00B02C564738A4CB0B44B39C868252"/>
    <w:rsid w:val="00BA7DF3"/>
    <w:rPr>
      <w:rFonts w:eastAsiaTheme="minorHAnsi"/>
      <w:lang w:eastAsia="en-US"/>
    </w:rPr>
  </w:style>
  <w:style w:type="paragraph" w:customStyle="1" w:styleId="561E592344614C1FB88305043FF3DEFA52">
    <w:name w:val="561E592344614C1FB88305043FF3DEFA52"/>
    <w:rsid w:val="00BA7DF3"/>
    <w:rPr>
      <w:rFonts w:eastAsiaTheme="minorHAnsi"/>
      <w:lang w:eastAsia="en-US"/>
    </w:rPr>
  </w:style>
  <w:style w:type="paragraph" w:customStyle="1" w:styleId="FBEDBD0A8D924C80859DA6B8CFE875D852">
    <w:name w:val="FBEDBD0A8D924C80859DA6B8CFE875D852"/>
    <w:rsid w:val="00BA7DF3"/>
    <w:rPr>
      <w:rFonts w:eastAsiaTheme="minorHAnsi"/>
      <w:lang w:eastAsia="en-US"/>
    </w:rPr>
  </w:style>
  <w:style w:type="paragraph" w:customStyle="1" w:styleId="D2F8283CFB3246898E61C038214C01FB52">
    <w:name w:val="D2F8283CFB3246898E61C038214C01FB52"/>
    <w:rsid w:val="00BA7DF3"/>
    <w:rPr>
      <w:rFonts w:eastAsiaTheme="minorHAnsi"/>
      <w:lang w:eastAsia="en-US"/>
    </w:rPr>
  </w:style>
  <w:style w:type="paragraph" w:customStyle="1" w:styleId="6C60EC1826B94585A6255C2DD94EAB2C24">
    <w:name w:val="6C60EC1826B94585A6255C2DD94EAB2C24"/>
    <w:rsid w:val="00BA7DF3"/>
    <w:rPr>
      <w:rFonts w:eastAsiaTheme="minorHAnsi"/>
      <w:lang w:eastAsia="en-US"/>
    </w:rPr>
  </w:style>
  <w:style w:type="paragraph" w:customStyle="1" w:styleId="8C21DF0A79B74030A3D017AC8FA0742624">
    <w:name w:val="8C21DF0A79B74030A3D017AC8FA0742624"/>
    <w:rsid w:val="00BA7DF3"/>
    <w:rPr>
      <w:rFonts w:eastAsiaTheme="minorHAnsi"/>
      <w:lang w:eastAsia="en-US"/>
    </w:rPr>
  </w:style>
  <w:style w:type="paragraph" w:customStyle="1" w:styleId="0BF7A1B3665E4D45867EDECB42A9B99F24">
    <w:name w:val="0BF7A1B3665E4D45867EDECB42A9B99F24"/>
    <w:rsid w:val="00BA7DF3"/>
    <w:rPr>
      <w:rFonts w:eastAsiaTheme="minorHAnsi"/>
      <w:lang w:eastAsia="en-US"/>
    </w:rPr>
  </w:style>
  <w:style w:type="paragraph" w:customStyle="1" w:styleId="DEE14FBDA19446298C641EA3F197312824">
    <w:name w:val="DEE14FBDA19446298C641EA3F197312824"/>
    <w:rsid w:val="00BA7DF3"/>
    <w:rPr>
      <w:rFonts w:eastAsiaTheme="minorHAnsi"/>
      <w:lang w:eastAsia="en-US"/>
    </w:rPr>
  </w:style>
  <w:style w:type="paragraph" w:customStyle="1" w:styleId="19D54BA4BF104034AF2AEA1E893E13E624">
    <w:name w:val="19D54BA4BF104034AF2AEA1E893E13E624"/>
    <w:rsid w:val="00BA7DF3"/>
    <w:rPr>
      <w:rFonts w:eastAsiaTheme="minorHAnsi"/>
      <w:lang w:eastAsia="en-US"/>
    </w:rPr>
  </w:style>
  <w:style w:type="paragraph" w:customStyle="1" w:styleId="43963C54D8CD4157A7D17726961F320C24">
    <w:name w:val="43963C54D8CD4157A7D17726961F320C24"/>
    <w:rsid w:val="00BA7DF3"/>
    <w:rPr>
      <w:rFonts w:eastAsiaTheme="minorHAnsi"/>
      <w:lang w:eastAsia="en-US"/>
    </w:rPr>
  </w:style>
  <w:style w:type="paragraph" w:customStyle="1" w:styleId="DEBD2F5ABC44477BBEAC41993D7FAFC221">
    <w:name w:val="DEBD2F5ABC44477BBEAC41993D7FAFC221"/>
    <w:rsid w:val="00BA7DF3"/>
    <w:rPr>
      <w:rFonts w:eastAsiaTheme="minorHAnsi"/>
      <w:lang w:eastAsia="en-US"/>
    </w:rPr>
  </w:style>
  <w:style w:type="paragraph" w:customStyle="1" w:styleId="EE526E202008480EA6E421832A22A48350">
    <w:name w:val="EE526E202008480EA6E421832A22A48350"/>
    <w:rsid w:val="00BA7DF3"/>
    <w:rPr>
      <w:rFonts w:eastAsiaTheme="minorHAnsi"/>
      <w:lang w:eastAsia="en-US"/>
    </w:rPr>
  </w:style>
  <w:style w:type="paragraph" w:customStyle="1" w:styleId="482F9EAEE02B40D5B5CAFC0060ECF5CA19">
    <w:name w:val="482F9EAEE02B40D5B5CAFC0060ECF5CA19"/>
    <w:rsid w:val="00BA7DF3"/>
    <w:rPr>
      <w:rFonts w:eastAsiaTheme="minorHAnsi"/>
      <w:lang w:eastAsia="en-US"/>
    </w:rPr>
  </w:style>
  <w:style w:type="paragraph" w:customStyle="1" w:styleId="423659894FAB4EA0BB3DBE95FE0EE63B8">
    <w:name w:val="423659894FAB4EA0BB3DBE95FE0EE63B8"/>
    <w:rsid w:val="00BA7DF3"/>
    <w:rPr>
      <w:rFonts w:eastAsiaTheme="minorHAnsi"/>
      <w:lang w:eastAsia="en-US"/>
    </w:rPr>
  </w:style>
  <w:style w:type="paragraph" w:customStyle="1" w:styleId="C1158CDFA58B428E97A730190E11574D50">
    <w:name w:val="C1158CDFA58B428E97A730190E11574D50"/>
    <w:rsid w:val="00BA7DF3"/>
    <w:rPr>
      <w:rFonts w:eastAsiaTheme="minorHAnsi"/>
      <w:lang w:eastAsia="en-US"/>
    </w:rPr>
  </w:style>
  <w:style w:type="paragraph" w:customStyle="1" w:styleId="A00F8EC6B8C94F6A84537E303F24273050">
    <w:name w:val="A00F8EC6B8C94F6A84537E303F24273050"/>
    <w:rsid w:val="00BA7DF3"/>
    <w:rPr>
      <w:rFonts w:eastAsiaTheme="minorHAnsi"/>
      <w:lang w:eastAsia="en-US"/>
    </w:rPr>
  </w:style>
  <w:style w:type="paragraph" w:customStyle="1" w:styleId="59AA97A4DF824A2D932822EA04E0118A50">
    <w:name w:val="59AA97A4DF824A2D932822EA04E0118A50"/>
    <w:rsid w:val="00BA7DF3"/>
    <w:rPr>
      <w:rFonts w:eastAsiaTheme="minorHAnsi"/>
      <w:lang w:eastAsia="en-US"/>
    </w:rPr>
  </w:style>
  <w:style w:type="paragraph" w:customStyle="1" w:styleId="F34392244E9C4DE78E43BDF90938C6541">
    <w:name w:val="F34392244E9C4DE78E43BDF90938C6541"/>
    <w:rsid w:val="00BA7DF3"/>
    <w:rPr>
      <w:rFonts w:eastAsiaTheme="minorHAnsi"/>
      <w:lang w:eastAsia="en-US"/>
    </w:rPr>
  </w:style>
  <w:style w:type="paragraph" w:customStyle="1" w:styleId="22E8FA652E194EB2A3B75C3C9F6949F649">
    <w:name w:val="22E8FA652E194EB2A3B75C3C9F6949F649"/>
    <w:rsid w:val="00AB56D3"/>
    <w:rPr>
      <w:rFonts w:eastAsiaTheme="minorHAnsi"/>
      <w:lang w:eastAsia="en-US"/>
    </w:rPr>
  </w:style>
  <w:style w:type="paragraph" w:customStyle="1" w:styleId="E28301CA26324CC3BA902AE576176A9A53">
    <w:name w:val="E28301CA26324CC3BA902AE576176A9A53"/>
    <w:rsid w:val="00AB56D3"/>
    <w:rPr>
      <w:rFonts w:eastAsiaTheme="minorHAnsi"/>
      <w:lang w:eastAsia="en-US"/>
    </w:rPr>
  </w:style>
  <w:style w:type="paragraph" w:customStyle="1" w:styleId="904C00B02C564738A4CB0B44B39C868253">
    <w:name w:val="904C00B02C564738A4CB0B44B39C868253"/>
    <w:rsid w:val="00AB56D3"/>
    <w:rPr>
      <w:rFonts w:eastAsiaTheme="minorHAnsi"/>
      <w:lang w:eastAsia="en-US"/>
    </w:rPr>
  </w:style>
  <w:style w:type="paragraph" w:customStyle="1" w:styleId="561E592344614C1FB88305043FF3DEFA53">
    <w:name w:val="561E592344614C1FB88305043FF3DEFA53"/>
    <w:rsid w:val="00AB56D3"/>
    <w:rPr>
      <w:rFonts w:eastAsiaTheme="minorHAnsi"/>
      <w:lang w:eastAsia="en-US"/>
    </w:rPr>
  </w:style>
  <w:style w:type="paragraph" w:customStyle="1" w:styleId="FBEDBD0A8D924C80859DA6B8CFE875D853">
    <w:name w:val="FBEDBD0A8D924C80859DA6B8CFE875D853"/>
    <w:rsid w:val="00AB56D3"/>
    <w:rPr>
      <w:rFonts w:eastAsiaTheme="minorHAnsi"/>
      <w:lang w:eastAsia="en-US"/>
    </w:rPr>
  </w:style>
  <w:style w:type="paragraph" w:customStyle="1" w:styleId="D2F8283CFB3246898E61C038214C01FB53">
    <w:name w:val="D2F8283CFB3246898E61C038214C01FB53"/>
    <w:rsid w:val="00AB56D3"/>
    <w:rPr>
      <w:rFonts w:eastAsiaTheme="minorHAnsi"/>
      <w:lang w:eastAsia="en-US"/>
    </w:rPr>
  </w:style>
  <w:style w:type="paragraph" w:customStyle="1" w:styleId="6C60EC1826B94585A6255C2DD94EAB2C25">
    <w:name w:val="6C60EC1826B94585A6255C2DD94EAB2C25"/>
    <w:rsid w:val="00AB56D3"/>
    <w:rPr>
      <w:rFonts w:eastAsiaTheme="minorHAnsi"/>
      <w:lang w:eastAsia="en-US"/>
    </w:rPr>
  </w:style>
  <w:style w:type="paragraph" w:customStyle="1" w:styleId="8C21DF0A79B74030A3D017AC8FA0742625">
    <w:name w:val="8C21DF0A79B74030A3D017AC8FA0742625"/>
    <w:rsid w:val="00AB56D3"/>
    <w:rPr>
      <w:rFonts w:eastAsiaTheme="minorHAnsi"/>
      <w:lang w:eastAsia="en-US"/>
    </w:rPr>
  </w:style>
  <w:style w:type="paragraph" w:customStyle="1" w:styleId="0BF7A1B3665E4D45867EDECB42A9B99F25">
    <w:name w:val="0BF7A1B3665E4D45867EDECB42A9B99F25"/>
    <w:rsid w:val="00AB56D3"/>
    <w:rPr>
      <w:rFonts w:eastAsiaTheme="minorHAnsi"/>
      <w:lang w:eastAsia="en-US"/>
    </w:rPr>
  </w:style>
  <w:style w:type="paragraph" w:customStyle="1" w:styleId="DEE14FBDA19446298C641EA3F197312825">
    <w:name w:val="DEE14FBDA19446298C641EA3F197312825"/>
    <w:rsid w:val="00AB56D3"/>
    <w:rPr>
      <w:rFonts w:eastAsiaTheme="minorHAnsi"/>
      <w:lang w:eastAsia="en-US"/>
    </w:rPr>
  </w:style>
  <w:style w:type="paragraph" w:customStyle="1" w:styleId="19D54BA4BF104034AF2AEA1E893E13E625">
    <w:name w:val="19D54BA4BF104034AF2AEA1E893E13E625"/>
    <w:rsid w:val="00AB56D3"/>
    <w:rPr>
      <w:rFonts w:eastAsiaTheme="minorHAnsi"/>
      <w:lang w:eastAsia="en-US"/>
    </w:rPr>
  </w:style>
  <w:style w:type="paragraph" w:customStyle="1" w:styleId="43963C54D8CD4157A7D17726961F320C25">
    <w:name w:val="43963C54D8CD4157A7D17726961F320C25"/>
    <w:rsid w:val="00AB56D3"/>
    <w:rPr>
      <w:rFonts w:eastAsiaTheme="minorHAnsi"/>
      <w:lang w:eastAsia="en-US"/>
    </w:rPr>
  </w:style>
  <w:style w:type="paragraph" w:customStyle="1" w:styleId="DEBD2F5ABC44477BBEAC41993D7FAFC222">
    <w:name w:val="DEBD2F5ABC44477BBEAC41993D7FAFC222"/>
    <w:rsid w:val="00AB56D3"/>
    <w:rPr>
      <w:rFonts w:eastAsiaTheme="minorHAnsi"/>
      <w:lang w:eastAsia="en-US"/>
    </w:rPr>
  </w:style>
  <w:style w:type="paragraph" w:customStyle="1" w:styleId="EE526E202008480EA6E421832A22A48351">
    <w:name w:val="EE526E202008480EA6E421832A22A48351"/>
    <w:rsid w:val="00AB56D3"/>
    <w:rPr>
      <w:rFonts w:eastAsiaTheme="minorHAnsi"/>
      <w:lang w:eastAsia="en-US"/>
    </w:rPr>
  </w:style>
  <w:style w:type="paragraph" w:customStyle="1" w:styleId="513258311DA84EEF88C824EABCFD6924">
    <w:name w:val="513258311DA84EEF88C824EABCFD6924"/>
    <w:rsid w:val="00AB56D3"/>
    <w:rPr>
      <w:rFonts w:eastAsiaTheme="minorHAnsi"/>
      <w:lang w:eastAsia="en-US"/>
    </w:rPr>
  </w:style>
  <w:style w:type="paragraph" w:customStyle="1" w:styleId="423659894FAB4EA0BB3DBE95FE0EE63B9">
    <w:name w:val="423659894FAB4EA0BB3DBE95FE0EE63B9"/>
    <w:rsid w:val="00AB56D3"/>
    <w:rPr>
      <w:rFonts w:eastAsiaTheme="minorHAnsi"/>
      <w:lang w:eastAsia="en-US"/>
    </w:rPr>
  </w:style>
  <w:style w:type="paragraph" w:customStyle="1" w:styleId="C1158CDFA58B428E97A730190E11574D51">
    <w:name w:val="C1158CDFA58B428E97A730190E11574D51"/>
    <w:rsid w:val="00AB56D3"/>
    <w:rPr>
      <w:rFonts w:eastAsiaTheme="minorHAnsi"/>
      <w:lang w:eastAsia="en-US"/>
    </w:rPr>
  </w:style>
  <w:style w:type="paragraph" w:customStyle="1" w:styleId="A00F8EC6B8C94F6A84537E303F24273051">
    <w:name w:val="A00F8EC6B8C94F6A84537E303F24273051"/>
    <w:rsid w:val="00AB56D3"/>
    <w:rPr>
      <w:rFonts w:eastAsiaTheme="minorHAnsi"/>
      <w:lang w:eastAsia="en-US"/>
    </w:rPr>
  </w:style>
  <w:style w:type="paragraph" w:customStyle="1" w:styleId="59AA97A4DF824A2D932822EA04E0118A51">
    <w:name w:val="59AA97A4DF824A2D932822EA04E0118A51"/>
    <w:rsid w:val="00AB56D3"/>
    <w:rPr>
      <w:rFonts w:eastAsiaTheme="minorHAnsi"/>
      <w:lang w:eastAsia="en-US"/>
    </w:rPr>
  </w:style>
  <w:style w:type="paragraph" w:customStyle="1" w:styleId="F34392244E9C4DE78E43BDF90938C6542">
    <w:name w:val="F34392244E9C4DE78E43BDF90938C6542"/>
    <w:rsid w:val="00AB56D3"/>
    <w:rPr>
      <w:rFonts w:eastAsiaTheme="minorHAnsi"/>
      <w:lang w:eastAsia="en-US"/>
    </w:rPr>
  </w:style>
  <w:style w:type="paragraph" w:customStyle="1" w:styleId="22E8FA652E194EB2A3B75C3C9F6949F650">
    <w:name w:val="22E8FA652E194EB2A3B75C3C9F6949F650"/>
    <w:rsid w:val="00AB56D3"/>
    <w:rPr>
      <w:rFonts w:eastAsiaTheme="minorHAnsi"/>
      <w:lang w:eastAsia="en-US"/>
    </w:rPr>
  </w:style>
  <w:style w:type="paragraph" w:customStyle="1" w:styleId="E28301CA26324CC3BA902AE576176A9A54">
    <w:name w:val="E28301CA26324CC3BA902AE576176A9A54"/>
    <w:rsid w:val="00AB56D3"/>
    <w:rPr>
      <w:rFonts w:eastAsiaTheme="minorHAnsi"/>
      <w:lang w:eastAsia="en-US"/>
    </w:rPr>
  </w:style>
  <w:style w:type="paragraph" w:customStyle="1" w:styleId="904C00B02C564738A4CB0B44B39C868254">
    <w:name w:val="904C00B02C564738A4CB0B44B39C868254"/>
    <w:rsid w:val="00AB56D3"/>
    <w:rPr>
      <w:rFonts w:eastAsiaTheme="minorHAnsi"/>
      <w:lang w:eastAsia="en-US"/>
    </w:rPr>
  </w:style>
  <w:style w:type="paragraph" w:customStyle="1" w:styleId="561E592344614C1FB88305043FF3DEFA54">
    <w:name w:val="561E592344614C1FB88305043FF3DEFA54"/>
    <w:rsid w:val="00AB56D3"/>
    <w:rPr>
      <w:rFonts w:eastAsiaTheme="minorHAnsi"/>
      <w:lang w:eastAsia="en-US"/>
    </w:rPr>
  </w:style>
  <w:style w:type="paragraph" w:customStyle="1" w:styleId="FBEDBD0A8D924C80859DA6B8CFE875D854">
    <w:name w:val="FBEDBD0A8D924C80859DA6B8CFE875D854"/>
    <w:rsid w:val="00AB56D3"/>
    <w:rPr>
      <w:rFonts w:eastAsiaTheme="minorHAnsi"/>
      <w:lang w:eastAsia="en-US"/>
    </w:rPr>
  </w:style>
  <w:style w:type="paragraph" w:customStyle="1" w:styleId="D2F8283CFB3246898E61C038214C01FB54">
    <w:name w:val="D2F8283CFB3246898E61C038214C01FB54"/>
    <w:rsid w:val="00AB56D3"/>
    <w:rPr>
      <w:rFonts w:eastAsiaTheme="minorHAnsi"/>
      <w:lang w:eastAsia="en-US"/>
    </w:rPr>
  </w:style>
  <w:style w:type="paragraph" w:customStyle="1" w:styleId="6C60EC1826B94585A6255C2DD94EAB2C26">
    <w:name w:val="6C60EC1826B94585A6255C2DD94EAB2C26"/>
    <w:rsid w:val="00AB56D3"/>
    <w:rPr>
      <w:rFonts w:eastAsiaTheme="minorHAnsi"/>
      <w:lang w:eastAsia="en-US"/>
    </w:rPr>
  </w:style>
  <w:style w:type="paragraph" w:customStyle="1" w:styleId="8C21DF0A79B74030A3D017AC8FA0742626">
    <w:name w:val="8C21DF0A79B74030A3D017AC8FA0742626"/>
    <w:rsid w:val="00AB56D3"/>
    <w:rPr>
      <w:rFonts w:eastAsiaTheme="minorHAnsi"/>
      <w:lang w:eastAsia="en-US"/>
    </w:rPr>
  </w:style>
  <w:style w:type="paragraph" w:customStyle="1" w:styleId="0BF7A1B3665E4D45867EDECB42A9B99F26">
    <w:name w:val="0BF7A1B3665E4D45867EDECB42A9B99F26"/>
    <w:rsid w:val="00AB56D3"/>
    <w:rPr>
      <w:rFonts w:eastAsiaTheme="minorHAnsi"/>
      <w:lang w:eastAsia="en-US"/>
    </w:rPr>
  </w:style>
  <w:style w:type="paragraph" w:customStyle="1" w:styleId="DEE14FBDA19446298C641EA3F197312826">
    <w:name w:val="DEE14FBDA19446298C641EA3F197312826"/>
    <w:rsid w:val="00AB56D3"/>
    <w:rPr>
      <w:rFonts w:eastAsiaTheme="minorHAnsi"/>
      <w:lang w:eastAsia="en-US"/>
    </w:rPr>
  </w:style>
  <w:style w:type="paragraph" w:customStyle="1" w:styleId="19D54BA4BF104034AF2AEA1E893E13E626">
    <w:name w:val="19D54BA4BF104034AF2AEA1E893E13E626"/>
    <w:rsid w:val="00AB56D3"/>
    <w:rPr>
      <w:rFonts w:eastAsiaTheme="minorHAnsi"/>
      <w:lang w:eastAsia="en-US"/>
    </w:rPr>
  </w:style>
  <w:style w:type="paragraph" w:customStyle="1" w:styleId="43963C54D8CD4157A7D17726961F320C26">
    <w:name w:val="43963C54D8CD4157A7D17726961F320C26"/>
    <w:rsid w:val="00AB56D3"/>
    <w:rPr>
      <w:rFonts w:eastAsiaTheme="minorHAnsi"/>
      <w:lang w:eastAsia="en-US"/>
    </w:rPr>
  </w:style>
  <w:style w:type="paragraph" w:customStyle="1" w:styleId="DEBD2F5ABC44477BBEAC41993D7FAFC223">
    <w:name w:val="DEBD2F5ABC44477BBEAC41993D7FAFC223"/>
    <w:rsid w:val="00AB56D3"/>
    <w:rPr>
      <w:rFonts w:eastAsiaTheme="minorHAnsi"/>
      <w:lang w:eastAsia="en-US"/>
    </w:rPr>
  </w:style>
  <w:style w:type="paragraph" w:customStyle="1" w:styleId="EE526E202008480EA6E421832A22A48352">
    <w:name w:val="EE526E202008480EA6E421832A22A48352"/>
    <w:rsid w:val="00AB56D3"/>
    <w:rPr>
      <w:rFonts w:eastAsiaTheme="minorHAnsi"/>
      <w:lang w:eastAsia="en-US"/>
    </w:rPr>
  </w:style>
  <w:style w:type="paragraph" w:customStyle="1" w:styleId="513258311DA84EEF88C824EABCFD69241">
    <w:name w:val="513258311DA84EEF88C824EABCFD69241"/>
    <w:rsid w:val="00AB56D3"/>
    <w:rPr>
      <w:rFonts w:eastAsiaTheme="minorHAnsi"/>
      <w:lang w:eastAsia="en-US"/>
    </w:rPr>
  </w:style>
  <w:style w:type="paragraph" w:customStyle="1" w:styleId="423659894FAB4EA0BB3DBE95FE0EE63B10">
    <w:name w:val="423659894FAB4EA0BB3DBE95FE0EE63B10"/>
    <w:rsid w:val="00AB56D3"/>
    <w:rPr>
      <w:rFonts w:eastAsiaTheme="minorHAnsi"/>
      <w:lang w:eastAsia="en-US"/>
    </w:rPr>
  </w:style>
  <w:style w:type="paragraph" w:customStyle="1" w:styleId="C1158CDFA58B428E97A730190E11574D52">
    <w:name w:val="C1158CDFA58B428E97A730190E11574D52"/>
    <w:rsid w:val="00AB56D3"/>
    <w:rPr>
      <w:rFonts w:eastAsiaTheme="minorHAnsi"/>
      <w:lang w:eastAsia="en-US"/>
    </w:rPr>
  </w:style>
  <w:style w:type="paragraph" w:customStyle="1" w:styleId="A00F8EC6B8C94F6A84537E303F24273052">
    <w:name w:val="A00F8EC6B8C94F6A84537E303F24273052"/>
    <w:rsid w:val="00AB56D3"/>
    <w:rPr>
      <w:rFonts w:eastAsiaTheme="minorHAnsi"/>
      <w:lang w:eastAsia="en-US"/>
    </w:rPr>
  </w:style>
  <w:style w:type="paragraph" w:customStyle="1" w:styleId="59AA97A4DF824A2D932822EA04E0118A52">
    <w:name w:val="59AA97A4DF824A2D932822EA04E0118A52"/>
    <w:rsid w:val="00AB56D3"/>
    <w:rPr>
      <w:rFonts w:eastAsiaTheme="minorHAnsi"/>
      <w:lang w:eastAsia="en-US"/>
    </w:rPr>
  </w:style>
  <w:style w:type="paragraph" w:customStyle="1" w:styleId="F34392244E9C4DE78E43BDF90938C6543">
    <w:name w:val="F34392244E9C4DE78E43BDF90938C6543"/>
    <w:rsid w:val="00AB56D3"/>
    <w:rPr>
      <w:rFonts w:eastAsiaTheme="minorHAnsi"/>
      <w:lang w:eastAsia="en-US"/>
    </w:rPr>
  </w:style>
  <w:style w:type="paragraph" w:customStyle="1" w:styleId="22E8FA652E194EB2A3B75C3C9F6949F651">
    <w:name w:val="22E8FA652E194EB2A3B75C3C9F6949F651"/>
    <w:rsid w:val="00963661"/>
    <w:rPr>
      <w:rFonts w:eastAsiaTheme="minorHAnsi"/>
      <w:lang w:eastAsia="en-US"/>
    </w:rPr>
  </w:style>
  <w:style w:type="paragraph" w:customStyle="1" w:styleId="E28301CA26324CC3BA902AE576176A9A55">
    <w:name w:val="E28301CA26324CC3BA902AE576176A9A55"/>
    <w:rsid w:val="00963661"/>
    <w:rPr>
      <w:rFonts w:eastAsiaTheme="minorHAnsi"/>
      <w:lang w:eastAsia="en-US"/>
    </w:rPr>
  </w:style>
  <w:style w:type="paragraph" w:customStyle="1" w:styleId="904C00B02C564738A4CB0B44B39C868255">
    <w:name w:val="904C00B02C564738A4CB0B44B39C868255"/>
    <w:rsid w:val="00963661"/>
    <w:rPr>
      <w:rFonts w:eastAsiaTheme="minorHAnsi"/>
      <w:lang w:eastAsia="en-US"/>
    </w:rPr>
  </w:style>
  <w:style w:type="paragraph" w:customStyle="1" w:styleId="561E592344614C1FB88305043FF3DEFA55">
    <w:name w:val="561E592344614C1FB88305043FF3DEFA55"/>
    <w:rsid w:val="00963661"/>
    <w:rPr>
      <w:rFonts w:eastAsiaTheme="minorHAnsi"/>
      <w:lang w:eastAsia="en-US"/>
    </w:rPr>
  </w:style>
  <w:style w:type="paragraph" w:customStyle="1" w:styleId="FBEDBD0A8D924C80859DA6B8CFE875D855">
    <w:name w:val="FBEDBD0A8D924C80859DA6B8CFE875D855"/>
    <w:rsid w:val="00963661"/>
    <w:rPr>
      <w:rFonts w:eastAsiaTheme="minorHAnsi"/>
      <w:lang w:eastAsia="en-US"/>
    </w:rPr>
  </w:style>
  <w:style w:type="paragraph" w:customStyle="1" w:styleId="D2F8283CFB3246898E61C038214C01FB55">
    <w:name w:val="D2F8283CFB3246898E61C038214C01FB55"/>
    <w:rsid w:val="00963661"/>
    <w:rPr>
      <w:rFonts w:eastAsiaTheme="minorHAnsi"/>
      <w:lang w:eastAsia="en-US"/>
    </w:rPr>
  </w:style>
  <w:style w:type="paragraph" w:customStyle="1" w:styleId="6C60EC1826B94585A6255C2DD94EAB2C27">
    <w:name w:val="6C60EC1826B94585A6255C2DD94EAB2C27"/>
    <w:rsid w:val="00963661"/>
    <w:rPr>
      <w:rFonts w:eastAsiaTheme="minorHAnsi"/>
      <w:lang w:eastAsia="en-US"/>
    </w:rPr>
  </w:style>
  <w:style w:type="paragraph" w:customStyle="1" w:styleId="8C21DF0A79B74030A3D017AC8FA0742627">
    <w:name w:val="8C21DF0A79B74030A3D017AC8FA0742627"/>
    <w:rsid w:val="00963661"/>
    <w:rPr>
      <w:rFonts w:eastAsiaTheme="minorHAnsi"/>
      <w:lang w:eastAsia="en-US"/>
    </w:rPr>
  </w:style>
  <w:style w:type="paragraph" w:customStyle="1" w:styleId="0BF7A1B3665E4D45867EDECB42A9B99F27">
    <w:name w:val="0BF7A1B3665E4D45867EDECB42A9B99F27"/>
    <w:rsid w:val="00963661"/>
    <w:rPr>
      <w:rFonts w:eastAsiaTheme="minorHAnsi"/>
      <w:lang w:eastAsia="en-US"/>
    </w:rPr>
  </w:style>
  <w:style w:type="paragraph" w:customStyle="1" w:styleId="DEE14FBDA19446298C641EA3F197312827">
    <w:name w:val="DEE14FBDA19446298C641EA3F197312827"/>
    <w:rsid w:val="00963661"/>
    <w:rPr>
      <w:rFonts w:eastAsiaTheme="minorHAnsi"/>
      <w:lang w:eastAsia="en-US"/>
    </w:rPr>
  </w:style>
  <w:style w:type="paragraph" w:customStyle="1" w:styleId="19D54BA4BF104034AF2AEA1E893E13E627">
    <w:name w:val="19D54BA4BF104034AF2AEA1E893E13E627"/>
    <w:rsid w:val="00963661"/>
    <w:rPr>
      <w:rFonts w:eastAsiaTheme="minorHAnsi"/>
      <w:lang w:eastAsia="en-US"/>
    </w:rPr>
  </w:style>
  <w:style w:type="paragraph" w:customStyle="1" w:styleId="43963C54D8CD4157A7D17726961F320C27">
    <w:name w:val="43963C54D8CD4157A7D17726961F320C27"/>
    <w:rsid w:val="00963661"/>
    <w:rPr>
      <w:rFonts w:eastAsiaTheme="minorHAnsi"/>
      <w:lang w:eastAsia="en-US"/>
    </w:rPr>
  </w:style>
  <w:style w:type="paragraph" w:customStyle="1" w:styleId="DEBD2F5ABC44477BBEAC41993D7FAFC224">
    <w:name w:val="DEBD2F5ABC44477BBEAC41993D7FAFC224"/>
    <w:rsid w:val="00963661"/>
    <w:rPr>
      <w:rFonts w:eastAsiaTheme="minorHAnsi"/>
      <w:lang w:eastAsia="en-US"/>
    </w:rPr>
  </w:style>
  <w:style w:type="paragraph" w:customStyle="1" w:styleId="EE526E202008480EA6E421832A22A48353">
    <w:name w:val="EE526E202008480EA6E421832A22A48353"/>
    <w:rsid w:val="00963661"/>
    <w:rPr>
      <w:rFonts w:eastAsiaTheme="minorHAnsi"/>
      <w:lang w:eastAsia="en-US"/>
    </w:rPr>
  </w:style>
  <w:style w:type="paragraph" w:customStyle="1" w:styleId="513258311DA84EEF88C824EABCFD69242">
    <w:name w:val="513258311DA84EEF88C824EABCFD69242"/>
    <w:rsid w:val="00963661"/>
    <w:rPr>
      <w:rFonts w:eastAsiaTheme="minorHAnsi"/>
      <w:lang w:eastAsia="en-US"/>
    </w:rPr>
  </w:style>
  <w:style w:type="paragraph" w:customStyle="1" w:styleId="423659894FAB4EA0BB3DBE95FE0EE63B11">
    <w:name w:val="423659894FAB4EA0BB3DBE95FE0EE63B11"/>
    <w:rsid w:val="00963661"/>
    <w:rPr>
      <w:rFonts w:eastAsiaTheme="minorHAnsi"/>
      <w:lang w:eastAsia="en-US"/>
    </w:rPr>
  </w:style>
  <w:style w:type="paragraph" w:customStyle="1" w:styleId="C1158CDFA58B428E97A730190E11574D53">
    <w:name w:val="C1158CDFA58B428E97A730190E11574D53"/>
    <w:rsid w:val="00963661"/>
    <w:rPr>
      <w:rFonts w:eastAsiaTheme="minorHAnsi"/>
      <w:lang w:eastAsia="en-US"/>
    </w:rPr>
  </w:style>
  <w:style w:type="paragraph" w:customStyle="1" w:styleId="A00F8EC6B8C94F6A84537E303F24273053">
    <w:name w:val="A00F8EC6B8C94F6A84537E303F24273053"/>
    <w:rsid w:val="00963661"/>
    <w:rPr>
      <w:rFonts w:eastAsiaTheme="minorHAnsi"/>
      <w:lang w:eastAsia="en-US"/>
    </w:rPr>
  </w:style>
  <w:style w:type="paragraph" w:customStyle="1" w:styleId="59AA97A4DF824A2D932822EA04E0118A53">
    <w:name w:val="59AA97A4DF824A2D932822EA04E0118A53"/>
    <w:rsid w:val="00963661"/>
    <w:rPr>
      <w:rFonts w:eastAsiaTheme="minorHAnsi"/>
      <w:lang w:eastAsia="en-US"/>
    </w:rPr>
  </w:style>
  <w:style w:type="paragraph" w:customStyle="1" w:styleId="F34392244E9C4DE78E43BDF90938C6544">
    <w:name w:val="F34392244E9C4DE78E43BDF90938C6544"/>
    <w:rsid w:val="00963661"/>
    <w:rPr>
      <w:rFonts w:eastAsiaTheme="minorHAnsi"/>
      <w:lang w:eastAsia="en-US"/>
    </w:rPr>
  </w:style>
  <w:style w:type="paragraph" w:customStyle="1" w:styleId="22E8FA652E194EB2A3B75C3C9F6949F652">
    <w:name w:val="22E8FA652E194EB2A3B75C3C9F6949F652"/>
    <w:rsid w:val="00963661"/>
    <w:rPr>
      <w:rFonts w:eastAsiaTheme="minorHAnsi"/>
      <w:lang w:eastAsia="en-US"/>
    </w:rPr>
  </w:style>
  <w:style w:type="paragraph" w:customStyle="1" w:styleId="E28301CA26324CC3BA902AE576176A9A56">
    <w:name w:val="E28301CA26324CC3BA902AE576176A9A56"/>
    <w:rsid w:val="00963661"/>
    <w:rPr>
      <w:rFonts w:eastAsiaTheme="minorHAnsi"/>
      <w:lang w:eastAsia="en-US"/>
    </w:rPr>
  </w:style>
  <w:style w:type="paragraph" w:customStyle="1" w:styleId="904C00B02C564738A4CB0B44B39C868256">
    <w:name w:val="904C00B02C564738A4CB0B44B39C868256"/>
    <w:rsid w:val="00963661"/>
    <w:rPr>
      <w:rFonts w:eastAsiaTheme="minorHAnsi"/>
      <w:lang w:eastAsia="en-US"/>
    </w:rPr>
  </w:style>
  <w:style w:type="paragraph" w:customStyle="1" w:styleId="561E592344614C1FB88305043FF3DEFA56">
    <w:name w:val="561E592344614C1FB88305043FF3DEFA56"/>
    <w:rsid w:val="00963661"/>
    <w:rPr>
      <w:rFonts w:eastAsiaTheme="minorHAnsi"/>
      <w:lang w:eastAsia="en-US"/>
    </w:rPr>
  </w:style>
  <w:style w:type="paragraph" w:customStyle="1" w:styleId="FBEDBD0A8D924C80859DA6B8CFE875D856">
    <w:name w:val="FBEDBD0A8D924C80859DA6B8CFE875D856"/>
    <w:rsid w:val="00963661"/>
    <w:rPr>
      <w:rFonts w:eastAsiaTheme="minorHAnsi"/>
      <w:lang w:eastAsia="en-US"/>
    </w:rPr>
  </w:style>
  <w:style w:type="paragraph" w:customStyle="1" w:styleId="D2F8283CFB3246898E61C038214C01FB56">
    <w:name w:val="D2F8283CFB3246898E61C038214C01FB56"/>
    <w:rsid w:val="00963661"/>
    <w:rPr>
      <w:rFonts w:eastAsiaTheme="minorHAnsi"/>
      <w:lang w:eastAsia="en-US"/>
    </w:rPr>
  </w:style>
  <w:style w:type="paragraph" w:customStyle="1" w:styleId="6C60EC1826B94585A6255C2DD94EAB2C28">
    <w:name w:val="6C60EC1826B94585A6255C2DD94EAB2C28"/>
    <w:rsid w:val="00963661"/>
    <w:rPr>
      <w:rFonts w:eastAsiaTheme="minorHAnsi"/>
      <w:lang w:eastAsia="en-US"/>
    </w:rPr>
  </w:style>
  <w:style w:type="paragraph" w:customStyle="1" w:styleId="8C21DF0A79B74030A3D017AC8FA0742628">
    <w:name w:val="8C21DF0A79B74030A3D017AC8FA0742628"/>
    <w:rsid w:val="00963661"/>
    <w:rPr>
      <w:rFonts w:eastAsiaTheme="minorHAnsi"/>
      <w:lang w:eastAsia="en-US"/>
    </w:rPr>
  </w:style>
  <w:style w:type="paragraph" w:customStyle="1" w:styleId="0BF7A1B3665E4D45867EDECB42A9B99F28">
    <w:name w:val="0BF7A1B3665E4D45867EDECB42A9B99F28"/>
    <w:rsid w:val="00963661"/>
    <w:rPr>
      <w:rFonts w:eastAsiaTheme="minorHAnsi"/>
      <w:lang w:eastAsia="en-US"/>
    </w:rPr>
  </w:style>
  <w:style w:type="paragraph" w:customStyle="1" w:styleId="DEE14FBDA19446298C641EA3F197312828">
    <w:name w:val="DEE14FBDA19446298C641EA3F197312828"/>
    <w:rsid w:val="00963661"/>
    <w:rPr>
      <w:rFonts w:eastAsiaTheme="minorHAnsi"/>
      <w:lang w:eastAsia="en-US"/>
    </w:rPr>
  </w:style>
  <w:style w:type="paragraph" w:customStyle="1" w:styleId="19D54BA4BF104034AF2AEA1E893E13E628">
    <w:name w:val="19D54BA4BF104034AF2AEA1E893E13E628"/>
    <w:rsid w:val="00963661"/>
    <w:rPr>
      <w:rFonts w:eastAsiaTheme="minorHAnsi"/>
      <w:lang w:eastAsia="en-US"/>
    </w:rPr>
  </w:style>
  <w:style w:type="paragraph" w:customStyle="1" w:styleId="43963C54D8CD4157A7D17726961F320C28">
    <w:name w:val="43963C54D8CD4157A7D17726961F320C28"/>
    <w:rsid w:val="00963661"/>
    <w:rPr>
      <w:rFonts w:eastAsiaTheme="minorHAnsi"/>
      <w:lang w:eastAsia="en-US"/>
    </w:rPr>
  </w:style>
  <w:style w:type="paragraph" w:customStyle="1" w:styleId="513258311DA84EEF88C824EABCFD69243">
    <w:name w:val="513258311DA84EEF88C824EABCFD69243"/>
    <w:rsid w:val="00963661"/>
    <w:rPr>
      <w:rFonts w:eastAsiaTheme="minorHAnsi"/>
      <w:lang w:eastAsia="en-US"/>
    </w:rPr>
  </w:style>
  <w:style w:type="paragraph" w:customStyle="1" w:styleId="A00F8EC6B8C94F6A84537E303F24273054">
    <w:name w:val="A00F8EC6B8C94F6A84537E303F24273054"/>
    <w:rsid w:val="00963661"/>
    <w:rPr>
      <w:rFonts w:eastAsiaTheme="minorHAnsi"/>
      <w:lang w:eastAsia="en-US"/>
    </w:rPr>
  </w:style>
  <w:style w:type="paragraph" w:customStyle="1" w:styleId="59AA97A4DF824A2D932822EA04E0118A54">
    <w:name w:val="59AA97A4DF824A2D932822EA04E0118A54"/>
    <w:rsid w:val="00963661"/>
    <w:rPr>
      <w:rFonts w:eastAsiaTheme="minorHAnsi"/>
      <w:lang w:eastAsia="en-US"/>
    </w:rPr>
  </w:style>
  <w:style w:type="paragraph" w:customStyle="1" w:styleId="F34392244E9C4DE78E43BDF90938C6545">
    <w:name w:val="F34392244E9C4DE78E43BDF90938C6545"/>
    <w:rsid w:val="00963661"/>
    <w:rPr>
      <w:rFonts w:eastAsiaTheme="minorHAnsi"/>
      <w:lang w:eastAsia="en-US"/>
    </w:rPr>
  </w:style>
  <w:style w:type="paragraph" w:customStyle="1" w:styleId="22E8FA652E194EB2A3B75C3C9F6949F653">
    <w:name w:val="22E8FA652E194EB2A3B75C3C9F6949F653"/>
    <w:rsid w:val="00963661"/>
    <w:rPr>
      <w:rFonts w:eastAsiaTheme="minorHAnsi"/>
      <w:lang w:eastAsia="en-US"/>
    </w:rPr>
  </w:style>
  <w:style w:type="paragraph" w:customStyle="1" w:styleId="E28301CA26324CC3BA902AE576176A9A57">
    <w:name w:val="E28301CA26324CC3BA902AE576176A9A57"/>
    <w:rsid w:val="00963661"/>
    <w:rPr>
      <w:rFonts w:eastAsiaTheme="minorHAnsi"/>
      <w:lang w:eastAsia="en-US"/>
    </w:rPr>
  </w:style>
  <w:style w:type="paragraph" w:customStyle="1" w:styleId="904C00B02C564738A4CB0B44B39C868257">
    <w:name w:val="904C00B02C564738A4CB0B44B39C868257"/>
    <w:rsid w:val="00963661"/>
    <w:rPr>
      <w:rFonts w:eastAsiaTheme="minorHAnsi"/>
      <w:lang w:eastAsia="en-US"/>
    </w:rPr>
  </w:style>
  <w:style w:type="paragraph" w:customStyle="1" w:styleId="561E592344614C1FB88305043FF3DEFA57">
    <w:name w:val="561E592344614C1FB88305043FF3DEFA57"/>
    <w:rsid w:val="00963661"/>
    <w:rPr>
      <w:rFonts w:eastAsiaTheme="minorHAnsi"/>
      <w:lang w:eastAsia="en-US"/>
    </w:rPr>
  </w:style>
  <w:style w:type="paragraph" w:customStyle="1" w:styleId="FBEDBD0A8D924C80859DA6B8CFE875D857">
    <w:name w:val="FBEDBD0A8D924C80859DA6B8CFE875D857"/>
    <w:rsid w:val="00963661"/>
    <w:rPr>
      <w:rFonts w:eastAsiaTheme="minorHAnsi"/>
      <w:lang w:eastAsia="en-US"/>
    </w:rPr>
  </w:style>
  <w:style w:type="paragraph" w:customStyle="1" w:styleId="D2F8283CFB3246898E61C038214C01FB57">
    <w:name w:val="D2F8283CFB3246898E61C038214C01FB57"/>
    <w:rsid w:val="00963661"/>
    <w:rPr>
      <w:rFonts w:eastAsiaTheme="minorHAnsi"/>
      <w:lang w:eastAsia="en-US"/>
    </w:rPr>
  </w:style>
  <w:style w:type="paragraph" w:customStyle="1" w:styleId="6C60EC1826B94585A6255C2DD94EAB2C29">
    <w:name w:val="6C60EC1826B94585A6255C2DD94EAB2C29"/>
    <w:rsid w:val="00963661"/>
    <w:rPr>
      <w:rFonts w:eastAsiaTheme="minorHAnsi"/>
      <w:lang w:eastAsia="en-US"/>
    </w:rPr>
  </w:style>
  <w:style w:type="paragraph" w:customStyle="1" w:styleId="8C21DF0A79B74030A3D017AC8FA0742629">
    <w:name w:val="8C21DF0A79B74030A3D017AC8FA0742629"/>
    <w:rsid w:val="00963661"/>
    <w:rPr>
      <w:rFonts w:eastAsiaTheme="minorHAnsi"/>
      <w:lang w:eastAsia="en-US"/>
    </w:rPr>
  </w:style>
  <w:style w:type="paragraph" w:customStyle="1" w:styleId="0BF7A1B3665E4D45867EDECB42A9B99F29">
    <w:name w:val="0BF7A1B3665E4D45867EDECB42A9B99F29"/>
    <w:rsid w:val="00963661"/>
    <w:rPr>
      <w:rFonts w:eastAsiaTheme="minorHAnsi"/>
      <w:lang w:eastAsia="en-US"/>
    </w:rPr>
  </w:style>
  <w:style w:type="paragraph" w:customStyle="1" w:styleId="DEE14FBDA19446298C641EA3F197312829">
    <w:name w:val="DEE14FBDA19446298C641EA3F197312829"/>
    <w:rsid w:val="00963661"/>
    <w:rPr>
      <w:rFonts w:eastAsiaTheme="minorHAnsi"/>
      <w:lang w:eastAsia="en-US"/>
    </w:rPr>
  </w:style>
  <w:style w:type="paragraph" w:customStyle="1" w:styleId="19D54BA4BF104034AF2AEA1E893E13E629">
    <w:name w:val="19D54BA4BF104034AF2AEA1E893E13E629"/>
    <w:rsid w:val="00963661"/>
    <w:rPr>
      <w:rFonts w:eastAsiaTheme="minorHAnsi"/>
      <w:lang w:eastAsia="en-US"/>
    </w:rPr>
  </w:style>
  <w:style w:type="paragraph" w:customStyle="1" w:styleId="43963C54D8CD4157A7D17726961F320C29">
    <w:name w:val="43963C54D8CD4157A7D17726961F320C29"/>
    <w:rsid w:val="00963661"/>
    <w:rPr>
      <w:rFonts w:eastAsiaTheme="minorHAnsi"/>
      <w:lang w:eastAsia="en-US"/>
    </w:rPr>
  </w:style>
  <w:style w:type="paragraph" w:customStyle="1" w:styleId="513258311DA84EEF88C824EABCFD69244">
    <w:name w:val="513258311DA84EEF88C824EABCFD69244"/>
    <w:rsid w:val="00963661"/>
    <w:rPr>
      <w:rFonts w:eastAsiaTheme="minorHAnsi"/>
      <w:lang w:eastAsia="en-US"/>
    </w:rPr>
  </w:style>
  <w:style w:type="paragraph" w:customStyle="1" w:styleId="A00F8EC6B8C94F6A84537E303F24273055">
    <w:name w:val="A00F8EC6B8C94F6A84537E303F24273055"/>
    <w:rsid w:val="00963661"/>
    <w:rPr>
      <w:rFonts w:eastAsiaTheme="minorHAnsi"/>
      <w:lang w:eastAsia="en-US"/>
    </w:rPr>
  </w:style>
  <w:style w:type="paragraph" w:customStyle="1" w:styleId="59AA97A4DF824A2D932822EA04E0118A55">
    <w:name w:val="59AA97A4DF824A2D932822EA04E0118A55"/>
    <w:rsid w:val="00963661"/>
    <w:rPr>
      <w:rFonts w:eastAsiaTheme="minorHAnsi"/>
      <w:lang w:eastAsia="en-US"/>
    </w:rPr>
  </w:style>
  <w:style w:type="paragraph" w:customStyle="1" w:styleId="F34392244E9C4DE78E43BDF90938C6546">
    <w:name w:val="F34392244E9C4DE78E43BDF90938C6546"/>
    <w:rsid w:val="00963661"/>
    <w:rPr>
      <w:rFonts w:eastAsiaTheme="minorHAnsi"/>
      <w:lang w:eastAsia="en-US"/>
    </w:rPr>
  </w:style>
  <w:style w:type="paragraph" w:customStyle="1" w:styleId="22E8FA652E194EB2A3B75C3C9F6949F654">
    <w:name w:val="22E8FA652E194EB2A3B75C3C9F6949F654"/>
    <w:rsid w:val="00963661"/>
    <w:rPr>
      <w:rFonts w:eastAsiaTheme="minorHAnsi"/>
      <w:lang w:eastAsia="en-US"/>
    </w:rPr>
  </w:style>
  <w:style w:type="paragraph" w:customStyle="1" w:styleId="E28301CA26324CC3BA902AE576176A9A58">
    <w:name w:val="E28301CA26324CC3BA902AE576176A9A58"/>
    <w:rsid w:val="00963661"/>
    <w:rPr>
      <w:rFonts w:eastAsiaTheme="minorHAnsi"/>
      <w:lang w:eastAsia="en-US"/>
    </w:rPr>
  </w:style>
  <w:style w:type="paragraph" w:customStyle="1" w:styleId="904C00B02C564738A4CB0B44B39C868258">
    <w:name w:val="904C00B02C564738A4CB0B44B39C868258"/>
    <w:rsid w:val="00963661"/>
    <w:rPr>
      <w:rFonts w:eastAsiaTheme="minorHAnsi"/>
      <w:lang w:eastAsia="en-US"/>
    </w:rPr>
  </w:style>
  <w:style w:type="paragraph" w:customStyle="1" w:styleId="561E592344614C1FB88305043FF3DEFA58">
    <w:name w:val="561E592344614C1FB88305043FF3DEFA58"/>
    <w:rsid w:val="00963661"/>
    <w:rPr>
      <w:rFonts w:eastAsiaTheme="minorHAnsi"/>
      <w:lang w:eastAsia="en-US"/>
    </w:rPr>
  </w:style>
  <w:style w:type="paragraph" w:customStyle="1" w:styleId="FBEDBD0A8D924C80859DA6B8CFE875D858">
    <w:name w:val="FBEDBD0A8D924C80859DA6B8CFE875D858"/>
    <w:rsid w:val="00963661"/>
    <w:rPr>
      <w:rFonts w:eastAsiaTheme="minorHAnsi"/>
      <w:lang w:eastAsia="en-US"/>
    </w:rPr>
  </w:style>
  <w:style w:type="paragraph" w:customStyle="1" w:styleId="D2F8283CFB3246898E61C038214C01FB58">
    <w:name w:val="D2F8283CFB3246898E61C038214C01FB58"/>
    <w:rsid w:val="00963661"/>
    <w:rPr>
      <w:rFonts w:eastAsiaTheme="minorHAnsi"/>
      <w:lang w:eastAsia="en-US"/>
    </w:rPr>
  </w:style>
  <w:style w:type="paragraph" w:customStyle="1" w:styleId="6C60EC1826B94585A6255C2DD94EAB2C30">
    <w:name w:val="6C60EC1826B94585A6255C2DD94EAB2C30"/>
    <w:rsid w:val="00963661"/>
    <w:rPr>
      <w:rFonts w:eastAsiaTheme="minorHAnsi"/>
      <w:lang w:eastAsia="en-US"/>
    </w:rPr>
  </w:style>
  <w:style w:type="paragraph" w:customStyle="1" w:styleId="8C21DF0A79B74030A3D017AC8FA0742630">
    <w:name w:val="8C21DF0A79B74030A3D017AC8FA0742630"/>
    <w:rsid w:val="00963661"/>
    <w:rPr>
      <w:rFonts w:eastAsiaTheme="minorHAnsi"/>
      <w:lang w:eastAsia="en-US"/>
    </w:rPr>
  </w:style>
  <w:style w:type="paragraph" w:customStyle="1" w:styleId="0BF7A1B3665E4D45867EDECB42A9B99F30">
    <w:name w:val="0BF7A1B3665E4D45867EDECB42A9B99F30"/>
    <w:rsid w:val="00963661"/>
    <w:rPr>
      <w:rFonts w:eastAsiaTheme="minorHAnsi"/>
      <w:lang w:eastAsia="en-US"/>
    </w:rPr>
  </w:style>
  <w:style w:type="paragraph" w:customStyle="1" w:styleId="DEE14FBDA19446298C641EA3F197312830">
    <w:name w:val="DEE14FBDA19446298C641EA3F197312830"/>
    <w:rsid w:val="00963661"/>
    <w:rPr>
      <w:rFonts w:eastAsiaTheme="minorHAnsi"/>
      <w:lang w:eastAsia="en-US"/>
    </w:rPr>
  </w:style>
  <w:style w:type="paragraph" w:customStyle="1" w:styleId="19D54BA4BF104034AF2AEA1E893E13E630">
    <w:name w:val="19D54BA4BF104034AF2AEA1E893E13E630"/>
    <w:rsid w:val="00963661"/>
    <w:rPr>
      <w:rFonts w:eastAsiaTheme="minorHAnsi"/>
      <w:lang w:eastAsia="en-US"/>
    </w:rPr>
  </w:style>
  <w:style w:type="paragraph" w:customStyle="1" w:styleId="43963C54D8CD4157A7D17726961F320C30">
    <w:name w:val="43963C54D8CD4157A7D17726961F320C30"/>
    <w:rsid w:val="00963661"/>
    <w:rPr>
      <w:rFonts w:eastAsiaTheme="minorHAnsi"/>
      <w:lang w:eastAsia="en-US"/>
    </w:rPr>
  </w:style>
  <w:style w:type="paragraph" w:customStyle="1" w:styleId="513258311DA84EEF88C824EABCFD69245">
    <w:name w:val="513258311DA84EEF88C824EABCFD69245"/>
    <w:rsid w:val="00963661"/>
    <w:rPr>
      <w:rFonts w:eastAsiaTheme="minorHAnsi"/>
      <w:lang w:eastAsia="en-US"/>
    </w:rPr>
  </w:style>
  <w:style w:type="paragraph" w:customStyle="1" w:styleId="A00F8EC6B8C94F6A84537E303F24273056">
    <w:name w:val="A00F8EC6B8C94F6A84537E303F24273056"/>
    <w:rsid w:val="00963661"/>
    <w:rPr>
      <w:rFonts w:eastAsiaTheme="minorHAnsi"/>
      <w:lang w:eastAsia="en-US"/>
    </w:rPr>
  </w:style>
  <w:style w:type="paragraph" w:customStyle="1" w:styleId="59AA97A4DF824A2D932822EA04E0118A56">
    <w:name w:val="59AA97A4DF824A2D932822EA04E0118A56"/>
    <w:rsid w:val="00963661"/>
    <w:rPr>
      <w:rFonts w:eastAsiaTheme="minorHAnsi"/>
      <w:lang w:eastAsia="en-US"/>
    </w:rPr>
  </w:style>
  <w:style w:type="paragraph" w:customStyle="1" w:styleId="F34392244E9C4DE78E43BDF90938C6547">
    <w:name w:val="F34392244E9C4DE78E43BDF90938C6547"/>
    <w:rsid w:val="00963661"/>
    <w:rPr>
      <w:rFonts w:eastAsiaTheme="minorHAnsi"/>
      <w:lang w:eastAsia="en-US"/>
    </w:rPr>
  </w:style>
  <w:style w:type="paragraph" w:customStyle="1" w:styleId="92073D3D63324BCFB884F2DBBDD0B205">
    <w:name w:val="92073D3D63324BCFB884F2DBBDD0B205"/>
    <w:rsid w:val="00963661"/>
  </w:style>
  <w:style w:type="paragraph" w:customStyle="1" w:styleId="076EEFDFAB304F389258D494B719374D">
    <w:name w:val="076EEFDFAB304F389258D494B719374D"/>
    <w:rsid w:val="00963661"/>
  </w:style>
  <w:style w:type="paragraph" w:customStyle="1" w:styleId="22E8FA652E194EB2A3B75C3C9F6949F655">
    <w:name w:val="22E8FA652E194EB2A3B75C3C9F6949F655"/>
    <w:rsid w:val="00963661"/>
    <w:rPr>
      <w:rFonts w:eastAsiaTheme="minorHAnsi"/>
      <w:lang w:eastAsia="en-US"/>
    </w:rPr>
  </w:style>
  <w:style w:type="paragraph" w:customStyle="1" w:styleId="E28301CA26324CC3BA902AE576176A9A59">
    <w:name w:val="E28301CA26324CC3BA902AE576176A9A59"/>
    <w:rsid w:val="00963661"/>
    <w:rPr>
      <w:rFonts w:eastAsiaTheme="minorHAnsi"/>
      <w:lang w:eastAsia="en-US"/>
    </w:rPr>
  </w:style>
  <w:style w:type="paragraph" w:customStyle="1" w:styleId="904C00B02C564738A4CB0B44B39C868259">
    <w:name w:val="904C00B02C564738A4CB0B44B39C868259"/>
    <w:rsid w:val="00963661"/>
    <w:rPr>
      <w:rFonts w:eastAsiaTheme="minorHAnsi"/>
      <w:lang w:eastAsia="en-US"/>
    </w:rPr>
  </w:style>
  <w:style w:type="paragraph" w:customStyle="1" w:styleId="561E592344614C1FB88305043FF3DEFA59">
    <w:name w:val="561E592344614C1FB88305043FF3DEFA59"/>
    <w:rsid w:val="00963661"/>
    <w:rPr>
      <w:rFonts w:eastAsiaTheme="minorHAnsi"/>
      <w:lang w:eastAsia="en-US"/>
    </w:rPr>
  </w:style>
  <w:style w:type="paragraph" w:customStyle="1" w:styleId="FBEDBD0A8D924C80859DA6B8CFE875D859">
    <w:name w:val="FBEDBD0A8D924C80859DA6B8CFE875D859"/>
    <w:rsid w:val="00963661"/>
    <w:rPr>
      <w:rFonts w:eastAsiaTheme="minorHAnsi"/>
      <w:lang w:eastAsia="en-US"/>
    </w:rPr>
  </w:style>
  <w:style w:type="paragraph" w:customStyle="1" w:styleId="D2F8283CFB3246898E61C038214C01FB59">
    <w:name w:val="D2F8283CFB3246898E61C038214C01FB59"/>
    <w:rsid w:val="00963661"/>
    <w:rPr>
      <w:rFonts w:eastAsiaTheme="minorHAnsi"/>
      <w:lang w:eastAsia="en-US"/>
    </w:rPr>
  </w:style>
  <w:style w:type="paragraph" w:customStyle="1" w:styleId="6C60EC1826B94585A6255C2DD94EAB2C31">
    <w:name w:val="6C60EC1826B94585A6255C2DD94EAB2C31"/>
    <w:rsid w:val="00963661"/>
    <w:rPr>
      <w:rFonts w:eastAsiaTheme="minorHAnsi"/>
      <w:lang w:eastAsia="en-US"/>
    </w:rPr>
  </w:style>
  <w:style w:type="paragraph" w:customStyle="1" w:styleId="8C21DF0A79B74030A3D017AC8FA0742631">
    <w:name w:val="8C21DF0A79B74030A3D017AC8FA0742631"/>
    <w:rsid w:val="00963661"/>
    <w:rPr>
      <w:rFonts w:eastAsiaTheme="minorHAnsi"/>
      <w:lang w:eastAsia="en-US"/>
    </w:rPr>
  </w:style>
  <w:style w:type="paragraph" w:customStyle="1" w:styleId="0BF7A1B3665E4D45867EDECB42A9B99F31">
    <w:name w:val="0BF7A1B3665E4D45867EDECB42A9B99F31"/>
    <w:rsid w:val="00963661"/>
    <w:rPr>
      <w:rFonts w:eastAsiaTheme="minorHAnsi"/>
      <w:lang w:eastAsia="en-US"/>
    </w:rPr>
  </w:style>
  <w:style w:type="paragraph" w:customStyle="1" w:styleId="DEE14FBDA19446298C641EA3F197312831">
    <w:name w:val="DEE14FBDA19446298C641EA3F197312831"/>
    <w:rsid w:val="00963661"/>
    <w:rPr>
      <w:rFonts w:eastAsiaTheme="minorHAnsi"/>
      <w:lang w:eastAsia="en-US"/>
    </w:rPr>
  </w:style>
  <w:style w:type="paragraph" w:customStyle="1" w:styleId="19D54BA4BF104034AF2AEA1E893E13E631">
    <w:name w:val="19D54BA4BF104034AF2AEA1E893E13E631"/>
    <w:rsid w:val="00963661"/>
    <w:rPr>
      <w:rFonts w:eastAsiaTheme="minorHAnsi"/>
      <w:lang w:eastAsia="en-US"/>
    </w:rPr>
  </w:style>
  <w:style w:type="paragraph" w:customStyle="1" w:styleId="43963C54D8CD4157A7D17726961F320C31">
    <w:name w:val="43963C54D8CD4157A7D17726961F320C31"/>
    <w:rsid w:val="00963661"/>
    <w:rPr>
      <w:rFonts w:eastAsiaTheme="minorHAnsi"/>
      <w:lang w:eastAsia="en-US"/>
    </w:rPr>
  </w:style>
  <w:style w:type="paragraph" w:customStyle="1" w:styleId="A00F8EC6B8C94F6A84537E303F24273057">
    <w:name w:val="A00F8EC6B8C94F6A84537E303F24273057"/>
    <w:rsid w:val="00963661"/>
    <w:rPr>
      <w:rFonts w:eastAsiaTheme="minorHAnsi"/>
      <w:lang w:eastAsia="en-US"/>
    </w:rPr>
  </w:style>
  <w:style w:type="paragraph" w:customStyle="1" w:styleId="59AA97A4DF824A2D932822EA04E0118A57">
    <w:name w:val="59AA97A4DF824A2D932822EA04E0118A57"/>
    <w:rsid w:val="00963661"/>
    <w:rPr>
      <w:rFonts w:eastAsiaTheme="minorHAnsi"/>
      <w:lang w:eastAsia="en-US"/>
    </w:rPr>
  </w:style>
  <w:style w:type="paragraph" w:customStyle="1" w:styleId="F34392244E9C4DE78E43BDF90938C6548">
    <w:name w:val="F34392244E9C4DE78E43BDF90938C6548"/>
    <w:rsid w:val="00963661"/>
    <w:rPr>
      <w:rFonts w:eastAsiaTheme="minorHAnsi"/>
      <w:lang w:eastAsia="en-US"/>
    </w:rPr>
  </w:style>
  <w:style w:type="paragraph" w:customStyle="1" w:styleId="EE99AB4D0C9345A1AA17132D26514A54">
    <w:name w:val="EE99AB4D0C9345A1AA17132D26514A54"/>
    <w:rsid w:val="00963661"/>
  </w:style>
  <w:style w:type="paragraph" w:customStyle="1" w:styleId="B46122CDCECC456B8801BF1B8B324427">
    <w:name w:val="B46122CDCECC456B8801BF1B8B324427"/>
    <w:rsid w:val="00963661"/>
  </w:style>
  <w:style w:type="paragraph" w:customStyle="1" w:styleId="971FC61E61404EF4BD678C953EA51985">
    <w:name w:val="971FC61E61404EF4BD678C953EA51985"/>
    <w:rsid w:val="00963661"/>
  </w:style>
  <w:style w:type="paragraph" w:customStyle="1" w:styleId="F1C47572A4314795816E6F10688E1667">
    <w:name w:val="F1C47572A4314795816E6F10688E1667"/>
    <w:rsid w:val="00963661"/>
  </w:style>
  <w:style w:type="paragraph" w:customStyle="1" w:styleId="C18A9417537341CB80D7632D9330BE44">
    <w:name w:val="C18A9417537341CB80D7632D9330BE44"/>
    <w:rsid w:val="00963661"/>
  </w:style>
  <w:style w:type="paragraph" w:customStyle="1" w:styleId="38A8D6870DC845B7B4201C1BA4E6A2A1">
    <w:name w:val="38A8D6870DC845B7B4201C1BA4E6A2A1"/>
    <w:rsid w:val="00963661"/>
  </w:style>
  <w:style w:type="paragraph" w:customStyle="1" w:styleId="8CC027DD8A7F42BBAB7B0F4D6D55ED23">
    <w:name w:val="8CC027DD8A7F42BBAB7B0F4D6D55ED23"/>
    <w:rsid w:val="00963661"/>
  </w:style>
  <w:style w:type="paragraph" w:customStyle="1" w:styleId="22E8FA652E194EB2A3B75C3C9F6949F656">
    <w:name w:val="22E8FA652E194EB2A3B75C3C9F6949F656"/>
    <w:rsid w:val="00963661"/>
    <w:rPr>
      <w:rFonts w:eastAsiaTheme="minorHAnsi"/>
      <w:lang w:eastAsia="en-US"/>
    </w:rPr>
  </w:style>
  <w:style w:type="paragraph" w:customStyle="1" w:styleId="E28301CA26324CC3BA902AE576176A9A60">
    <w:name w:val="E28301CA26324CC3BA902AE576176A9A60"/>
    <w:rsid w:val="00963661"/>
    <w:rPr>
      <w:rFonts w:eastAsiaTheme="minorHAnsi"/>
      <w:lang w:eastAsia="en-US"/>
    </w:rPr>
  </w:style>
  <w:style w:type="paragraph" w:customStyle="1" w:styleId="904C00B02C564738A4CB0B44B39C868260">
    <w:name w:val="904C00B02C564738A4CB0B44B39C868260"/>
    <w:rsid w:val="00963661"/>
    <w:rPr>
      <w:rFonts w:eastAsiaTheme="minorHAnsi"/>
      <w:lang w:eastAsia="en-US"/>
    </w:rPr>
  </w:style>
  <w:style w:type="paragraph" w:customStyle="1" w:styleId="561E592344614C1FB88305043FF3DEFA60">
    <w:name w:val="561E592344614C1FB88305043FF3DEFA60"/>
    <w:rsid w:val="00963661"/>
    <w:rPr>
      <w:rFonts w:eastAsiaTheme="minorHAnsi"/>
      <w:lang w:eastAsia="en-US"/>
    </w:rPr>
  </w:style>
  <w:style w:type="paragraph" w:customStyle="1" w:styleId="FBEDBD0A8D924C80859DA6B8CFE875D860">
    <w:name w:val="FBEDBD0A8D924C80859DA6B8CFE875D860"/>
    <w:rsid w:val="00963661"/>
    <w:rPr>
      <w:rFonts w:eastAsiaTheme="minorHAnsi"/>
      <w:lang w:eastAsia="en-US"/>
    </w:rPr>
  </w:style>
  <w:style w:type="paragraph" w:customStyle="1" w:styleId="D2F8283CFB3246898E61C038214C01FB60">
    <w:name w:val="D2F8283CFB3246898E61C038214C01FB60"/>
    <w:rsid w:val="00963661"/>
    <w:rPr>
      <w:rFonts w:eastAsiaTheme="minorHAnsi"/>
      <w:lang w:eastAsia="en-US"/>
    </w:rPr>
  </w:style>
  <w:style w:type="paragraph" w:customStyle="1" w:styleId="6C60EC1826B94585A6255C2DD94EAB2C32">
    <w:name w:val="6C60EC1826B94585A6255C2DD94EAB2C32"/>
    <w:rsid w:val="00963661"/>
    <w:rPr>
      <w:rFonts w:eastAsiaTheme="minorHAnsi"/>
      <w:lang w:eastAsia="en-US"/>
    </w:rPr>
  </w:style>
  <w:style w:type="paragraph" w:customStyle="1" w:styleId="8C21DF0A79B74030A3D017AC8FA0742632">
    <w:name w:val="8C21DF0A79B74030A3D017AC8FA0742632"/>
    <w:rsid w:val="00963661"/>
    <w:rPr>
      <w:rFonts w:eastAsiaTheme="minorHAnsi"/>
      <w:lang w:eastAsia="en-US"/>
    </w:rPr>
  </w:style>
  <w:style w:type="paragraph" w:customStyle="1" w:styleId="0BF7A1B3665E4D45867EDECB42A9B99F32">
    <w:name w:val="0BF7A1B3665E4D45867EDECB42A9B99F32"/>
    <w:rsid w:val="00963661"/>
    <w:rPr>
      <w:rFonts w:eastAsiaTheme="minorHAnsi"/>
      <w:lang w:eastAsia="en-US"/>
    </w:rPr>
  </w:style>
  <w:style w:type="paragraph" w:customStyle="1" w:styleId="DEE14FBDA19446298C641EA3F197312832">
    <w:name w:val="DEE14FBDA19446298C641EA3F197312832"/>
    <w:rsid w:val="00963661"/>
    <w:rPr>
      <w:rFonts w:eastAsiaTheme="minorHAnsi"/>
      <w:lang w:eastAsia="en-US"/>
    </w:rPr>
  </w:style>
  <w:style w:type="paragraph" w:customStyle="1" w:styleId="19D54BA4BF104034AF2AEA1E893E13E632">
    <w:name w:val="19D54BA4BF104034AF2AEA1E893E13E632"/>
    <w:rsid w:val="00963661"/>
    <w:rPr>
      <w:rFonts w:eastAsiaTheme="minorHAnsi"/>
      <w:lang w:eastAsia="en-US"/>
    </w:rPr>
  </w:style>
  <w:style w:type="paragraph" w:customStyle="1" w:styleId="43963C54D8CD4157A7D17726961F320C32">
    <w:name w:val="43963C54D8CD4157A7D17726961F320C32"/>
    <w:rsid w:val="00963661"/>
    <w:rPr>
      <w:rFonts w:eastAsiaTheme="minorHAnsi"/>
      <w:lang w:eastAsia="en-US"/>
    </w:rPr>
  </w:style>
  <w:style w:type="paragraph" w:customStyle="1" w:styleId="C18A9417537341CB80D7632D9330BE441">
    <w:name w:val="C18A9417537341CB80D7632D9330BE441"/>
    <w:rsid w:val="00963661"/>
    <w:rPr>
      <w:rFonts w:eastAsiaTheme="minorHAnsi"/>
      <w:lang w:eastAsia="en-US"/>
    </w:rPr>
  </w:style>
  <w:style w:type="paragraph" w:customStyle="1" w:styleId="38A8D6870DC845B7B4201C1BA4E6A2A11">
    <w:name w:val="38A8D6870DC845B7B4201C1BA4E6A2A11"/>
    <w:rsid w:val="00963661"/>
    <w:rPr>
      <w:rFonts w:eastAsiaTheme="minorHAnsi"/>
      <w:lang w:eastAsia="en-US"/>
    </w:rPr>
  </w:style>
  <w:style w:type="paragraph" w:customStyle="1" w:styleId="8CC027DD8A7F42BBAB7B0F4D6D55ED231">
    <w:name w:val="8CC027DD8A7F42BBAB7B0F4D6D55ED231"/>
    <w:rsid w:val="00963661"/>
    <w:rPr>
      <w:rFonts w:eastAsiaTheme="minorHAnsi"/>
      <w:lang w:eastAsia="en-US"/>
    </w:rPr>
  </w:style>
  <w:style w:type="paragraph" w:customStyle="1" w:styleId="F34392244E9C4DE78E43BDF90938C6549">
    <w:name w:val="F34392244E9C4DE78E43BDF90938C6549"/>
    <w:rsid w:val="00963661"/>
    <w:rPr>
      <w:rFonts w:eastAsiaTheme="minorHAnsi"/>
      <w:lang w:eastAsia="en-US"/>
    </w:rPr>
  </w:style>
  <w:style w:type="paragraph" w:customStyle="1" w:styleId="EFD89EC0976B45D1AA6D247AFFB42A25">
    <w:name w:val="EFD89EC0976B45D1AA6D247AFFB42A25"/>
    <w:rsid w:val="00963661"/>
  </w:style>
  <w:style w:type="paragraph" w:customStyle="1" w:styleId="ED2F4F0692F54846AB78A6A401595CA1">
    <w:name w:val="ED2F4F0692F54846AB78A6A401595CA1"/>
    <w:rsid w:val="00963661"/>
  </w:style>
  <w:style w:type="paragraph" w:customStyle="1" w:styleId="942C6437C6584E1FBCA6D4491E5B5958">
    <w:name w:val="942C6437C6584E1FBCA6D4491E5B5958"/>
    <w:rsid w:val="00963661"/>
  </w:style>
  <w:style w:type="paragraph" w:customStyle="1" w:styleId="545D5A180B0448538753DD91402EFECD">
    <w:name w:val="545D5A180B0448538753DD91402EFECD"/>
    <w:rsid w:val="00963661"/>
  </w:style>
  <w:style w:type="paragraph" w:customStyle="1" w:styleId="788858C3B3DC4EB0AFE744491510DA7E">
    <w:name w:val="788858C3B3DC4EB0AFE744491510DA7E"/>
    <w:rsid w:val="00963661"/>
  </w:style>
  <w:style w:type="paragraph" w:customStyle="1" w:styleId="D0B2513410374A52ACB9BE3DB56106C2">
    <w:name w:val="D0B2513410374A52ACB9BE3DB56106C2"/>
    <w:rsid w:val="00903643"/>
  </w:style>
  <w:style w:type="paragraph" w:customStyle="1" w:styleId="B7CD04F607594158B1039088C22D0A7D">
    <w:name w:val="B7CD04F607594158B1039088C22D0A7D"/>
    <w:rsid w:val="00903643"/>
  </w:style>
  <w:style w:type="paragraph" w:customStyle="1" w:styleId="A15480309F864D63B138FFA0FAA329F3">
    <w:name w:val="A15480309F864D63B138FFA0FAA329F3"/>
    <w:rsid w:val="00903643"/>
  </w:style>
  <w:style w:type="paragraph" w:customStyle="1" w:styleId="9AB7969FDF62484586A2A88B6A562C58">
    <w:name w:val="9AB7969FDF62484586A2A88B6A562C58"/>
    <w:rsid w:val="00903643"/>
  </w:style>
  <w:style w:type="paragraph" w:customStyle="1" w:styleId="A0945CA72A3B42A49CDDF918D3133BDC">
    <w:name w:val="A0945CA72A3B42A49CDDF918D3133BDC"/>
    <w:rsid w:val="00903643"/>
  </w:style>
  <w:style w:type="paragraph" w:customStyle="1" w:styleId="1CF3F40A9E3146D78F04A67C4CCAD842">
    <w:name w:val="1CF3F40A9E3146D78F04A67C4CCAD842"/>
    <w:rsid w:val="00903643"/>
  </w:style>
  <w:style w:type="paragraph" w:customStyle="1" w:styleId="362FB27280434D9AAE87B53773639073">
    <w:name w:val="362FB27280434D9AAE87B53773639073"/>
    <w:rsid w:val="00903643"/>
  </w:style>
  <w:style w:type="paragraph" w:customStyle="1" w:styleId="D6454C35D16C46AEA7019A264C6B760E">
    <w:name w:val="D6454C35D16C46AEA7019A264C6B760E"/>
    <w:rsid w:val="00903643"/>
  </w:style>
  <w:style w:type="paragraph" w:customStyle="1" w:styleId="D464FD21C5B747519D002B9825E88EFF">
    <w:name w:val="D464FD21C5B747519D002B9825E88EFF"/>
    <w:rsid w:val="00903643"/>
  </w:style>
  <w:style w:type="paragraph" w:customStyle="1" w:styleId="DD33DB42CA3B45B99DA71516DE47C9D2">
    <w:name w:val="DD33DB42CA3B45B99DA71516DE47C9D2"/>
    <w:rsid w:val="00903643"/>
  </w:style>
  <w:style w:type="paragraph" w:customStyle="1" w:styleId="8EADD8A377BE4DD085C43702183A124A">
    <w:name w:val="8EADD8A377BE4DD085C43702183A124A"/>
    <w:rsid w:val="00903643"/>
  </w:style>
  <w:style w:type="paragraph" w:customStyle="1" w:styleId="0B223C15F47B4FECB3361801117C9563">
    <w:name w:val="0B223C15F47B4FECB3361801117C9563"/>
    <w:rsid w:val="00903643"/>
  </w:style>
  <w:style w:type="paragraph" w:customStyle="1" w:styleId="1BE9C964270144BABCC15E62BE3ECB25">
    <w:name w:val="1BE9C964270144BABCC15E62BE3ECB25"/>
    <w:rsid w:val="00903643"/>
  </w:style>
  <w:style w:type="paragraph" w:customStyle="1" w:styleId="1EF2715DE37C436AA2C6FE12701BEE2A">
    <w:name w:val="1EF2715DE37C436AA2C6FE12701BEE2A"/>
    <w:rsid w:val="00903643"/>
  </w:style>
  <w:style w:type="paragraph" w:customStyle="1" w:styleId="22E8FA652E194EB2A3B75C3C9F6949F657">
    <w:name w:val="22E8FA652E194EB2A3B75C3C9F6949F657"/>
    <w:rsid w:val="00903643"/>
    <w:rPr>
      <w:rFonts w:eastAsiaTheme="minorHAnsi"/>
      <w:lang w:eastAsia="en-US"/>
    </w:rPr>
  </w:style>
  <w:style w:type="paragraph" w:customStyle="1" w:styleId="E28301CA26324CC3BA902AE576176A9A61">
    <w:name w:val="E28301CA26324CC3BA902AE576176A9A61"/>
    <w:rsid w:val="00903643"/>
    <w:rPr>
      <w:rFonts w:eastAsiaTheme="minorHAnsi"/>
      <w:lang w:eastAsia="en-US"/>
    </w:rPr>
  </w:style>
  <w:style w:type="paragraph" w:customStyle="1" w:styleId="904C00B02C564738A4CB0B44B39C868261">
    <w:name w:val="904C00B02C564738A4CB0B44B39C868261"/>
    <w:rsid w:val="00903643"/>
    <w:rPr>
      <w:rFonts w:eastAsiaTheme="minorHAnsi"/>
      <w:lang w:eastAsia="en-US"/>
    </w:rPr>
  </w:style>
  <w:style w:type="paragraph" w:customStyle="1" w:styleId="561E592344614C1FB88305043FF3DEFA61">
    <w:name w:val="561E592344614C1FB88305043FF3DEFA61"/>
    <w:rsid w:val="00903643"/>
    <w:rPr>
      <w:rFonts w:eastAsiaTheme="minorHAnsi"/>
      <w:lang w:eastAsia="en-US"/>
    </w:rPr>
  </w:style>
  <w:style w:type="paragraph" w:customStyle="1" w:styleId="FBEDBD0A8D924C80859DA6B8CFE875D861">
    <w:name w:val="FBEDBD0A8D924C80859DA6B8CFE875D861"/>
    <w:rsid w:val="00903643"/>
    <w:rPr>
      <w:rFonts w:eastAsiaTheme="minorHAnsi"/>
      <w:lang w:eastAsia="en-US"/>
    </w:rPr>
  </w:style>
  <w:style w:type="paragraph" w:customStyle="1" w:styleId="D2F8283CFB3246898E61C038214C01FB61">
    <w:name w:val="D2F8283CFB3246898E61C038214C01FB61"/>
    <w:rsid w:val="00903643"/>
    <w:rPr>
      <w:rFonts w:eastAsiaTheme="minorHAnsi"/>
      <w:lang w:eastAsia="en-US"/>
    </w:rPr>
  </w:style>
  <w:style w:type="paragraph" w:customStyle="1" w:styleId="6C60EC1826B94585A6255C2DD94EAB2C33">
    <w:name w:val="6C60EC1826B94585A6255C2DD94EAB2C33"/>
    <w:rsid w:val="00903643"/>
    <w:rPr>
      <w:rFonts w:eastAsiaTheme="minorHAnsi"/>
      <w:lang w:eastAsia="en-US"/>
    </w:rPr>
  </w:style>
  <w:style w:type="paragraph" w:customStyle="1" w:styleId="8C21DF0A79B74030A3D017AC8FA0742633">
    <w:name w:val="8C21DF0A79B74030A3D017AC8FA0742633"/>
    <w:rsid w:val="00903643"/>
    <w:rPr>
      <w:rFonts w:eastAsiaTheme="minorHAnsi"/>
      <w:lang w:eastAsia="en-US"/>
    </w:rPr>
  </w:style>
  <w:style w:type="paragraph" w:customStyle="1" w:styleId="0BF7A1B3665E4D45867EDECB42A9B99F33">
    <w:name w:val="0BF7A1B3665E4D45867EDECB42A9B99F33"/>
    <w:rsid w:val="00903643"/>
    <w:rPr>
      <w:rFonts w:eastAsiaTheme="minorHAnsi"/>
      <w:lang w:eastAsia="en-US"/>
    </w:rPr>
  </w:style>
  <w:style w:type="paragraph" w:customStyle="1" w:styleId="DEE14FBDA19446298C641EA3F197312833">
    <w:name w:val="DEE14FBDA19446298C641EA3F197312833"/>
    <w:rsid w:val="00903643"/>
    <w:rPr>
      <w:rFonts w:eastAsiaTheme="minorHAnsi"/>
      <w:lang w:eastAsia="en-US"/>
    </w:rPr>
  </w:style>
  <w:style w:type="paragraph" w:customStyle="1" w:styleId="19D54BA4BF104034AF2AEA1E893E13E633">
    <w:name w:val="19D54BA4BF104034AF2AEA1E893E13E633"/>
    <w:rsid w:val="00903643"/>
    <w:rPr>
      <w:rFonts w:eastAsiaTheme="minorHAnsi"/>
      <w:lang w:eastAsia="en-US"/>
    </w:rPr>
  </w:style>
  <w:style w:type="paragraph" w:customStyle="1" w:styleId="43963C54D8CD4157A7D17726961F320C33">
    <w:name w:val="43963C54D8CD4157A7D17726961F320C33"/>
    <w:rsid w:val="00903643"/>
    <w:rPr>
      <w:rFonts w:eastAsiaTheme="minorHAnsi"/>
      <w:lang w:eastAsia="en-US"/>
    </w:rPr>
  </w:style>
  <w:style w:type="paragraph" w:customStyle="1" w:styleId="362FB27280434D9AAE87B537736390731">
    <w:name w:val="362FB27280434D9AAE87B537736390731"/>
    <w:rsid w:val="00903643"/>
    <w:rPr>
      <w:rFonts w:eastAsiaTheme="minorHAnsi"/>
      <w:lang w:eastAsia="en-US"/>
    </w:rPr>
  </w:style>
  <w:style w:type="paragraph" w:customStyle="1" w:styleId="D6454C35D16C46AEA7019A264C6B760E1">
    <w:name w:val="D6454C35D16C46AEA7019A264C6B760E1"/>
    <w:rsid w:val="00903643"/>
    <w:rPr>
      <w:rFonts w:eastAsiaTheme="minorHAnsi"/>
      <w:lang w:eastAsia="en-US"/>
    </w:rPr>
  </w:style>
  <w:style w:type="paragraph" w:customStyle="1" w:styleId="D464FD21C5B747519D002B9825E88EFF1">
    <w:name w:val="D464FD21C5B747519D002B9825E88EFF1"/>
    <w:rsid w:val="00903643"/>
    <w:rPr>
      <w:rFonts w:eastAsiaTheme="minorHAnsi"/>
      <w:lang w:eastAsia="en-US"/>
    </w:rPr>
  </w:style>
  <w:style w:type="paragraph" w:customStyle="1" w:styleId="DD33DB42CA3B45B99DA71516DE47C9D21">
    <w:name w:val="DD33DB42CA3B45B99DA71516DE47C9D21"/>
    <w:rsid w:val="00903643"/>
    <w:rPr>
      <w:rFonts w:eastAsiaTheme="minorHAnsi"/>
      <w:lang w:eastAsia="en-US"/>
    </w:rPr>
  </w:style>
  <w:style w:type="paragraph" w:customStyle="1" w:styleId="8EADD8A377BE4DD085C43702183A124A1">
    <w:name w:val="8EADD8A377BE4DD085C43702183A124A1"/>
    <w:rsid w:val="00903643"/>
    <w:rPr>
      <w:rFonts w:eastAsiaTheme="minorHAnsi"/>
      <w:lang w:eastAsia="en-US"/>
    </w:rPr>
  </w:style>
  <w:style w:type="paragraph" w:customStyle="1" w:styleId="1BE9C964270144BABCC15E62BE3ECB251">
    <w:name w:val="1BE9C964270144BABCC15E62BE3ECB251"/>
    <w:rsid w:val="00903643"/>
    <w:rPr>
      <w:rFonts w:eastAsiaTheme="minorHAnsi"/>
      <w:lang w:eastAsia="en-US"/>
    </w:rPr>
  </w:style>
  <w:style w:type="paragraph" w:customStyle="1" w:styleId="F34392244E9C4DE78E43BDF90938C65410">
    <w:name w:val="F34392244E9C4DE78E43BDF90938C65410"/>
    <w:rsid w:val="00903643"/>
    <w:rPr>
      <w:rFonts w:eastAsiaTheme="minorHAnsi"/>
      <w:lang w:eastAsia="en-US"/>
    </w:rPr>
  </w:style>
  <w:style w:type="paragraph" w:customStyle="1" w:styleId="9510485AECA94F7C9843CF8F8492F22A">
    <w:name w:val="9510485AECA94F7C9843CF8F8492F22A"/>
    <w:rsid w:val="00903643"/>
  </w:style>
  <w:style w:type="paragraph" w:customStyle="1" w:styleId="D67591385CC2411C80724872ACAA6103">
    <w:name w:val="D67591385CC2411C80724872ACAA6103"/>
    <w:rsid w:val="00903643"/>
  </w:style>
  <w:style w:type="paragraph" w:customStyle="1" w:styleId="3C6DC4E37D314CC4B3935F4D8C207C8D">
    <w:name w:val="3C6DC4E37D314CC4B3935F4D8C207C8D"/>
    <w:rsid w:val="00903643"/>
  </w:style>
  <w:style w:type="paragraph" w:customStyle="1" w:styleId="F6E3A417816148FC81098E8A299FE2B7">
    <w:name w:val="F6E3A417816148FC81098E8A299FE2B7"/>
    <w:rsid w:val="00903643"/>
  </w:style>
  <w:style w:type="paragraph" w:customStyle="1" w:styleId="3FA41743AD944A0A864A4ADBCED342D4">
    <w:name w:val="3FA41743AD944A0A864A4ADBCED342D4"/>
    <w:rsid w:val="00903643"/>
  </w:style>
  <w:style w:type="paragraph" w:customStyle="1" w:styleId="B9F065243E3A48C08B478205013E70BD">
    <w:name w:val="B9F065243E3A48C08B478205013E70BD"/>
    <w:rsid w:val="00903643"/>
  </w:style>
  <w:style w:type="paragraph" w:customStyle="1" w:styleId="619669CC9FF24D609DBB361ECBC867B1">
    <w:name w:val="619669CC9FF24D609DBB361ECBC867B1"/>
    <w:rsid w:val="00903643"/>
  </w:style>
  <w:style w:type="paragraph" w:customStyle="1" w:styleId="22E8FA652E194EB2A3B75C3C9F6949F658">
    <w:name w:val="22E8FA652E194EB2A3B75C3C9F6949F658"/>
    <w:rsid w:val="00903643"/>
    <w:rPr>
      <w:rFonts w:eastAsiaTheme="minorHAnsi"/>
      <w:lang w:eastAsia="en-US"/>
    </w:rPr>
  </w:style>
  <w:style w:type="paragraph" w:customStyle="1" w:styleId="E28301CA26324CC3BA902AE576176A9A62">
    <w:name w:val="E28301CA26324CC3BA902AE576176A9A62"/>
    <w:rsid w:val="00903643"/>
    <w:rPr>
      <w:rFonts w:eastAsiaTheme="minorHAnsi"/>
      <w:lang w:eastAsia="en-US"/>
    </w:rPr>
  </w:style>
  <w:style w:type="paragraph" w:customStyle="1" w:styleId="904C00B02C564738A4CB0B44B39C868262">
    <w:name w:val="904C00B02C564738A4CB0B44B39C868262"/>
    <w:rsid w:val="00903643"/>
    <w:rPr>
      <w:rFonts w:eastAsiaTheme="minorHAnsi"/>
      <w:lang w:eastAsia="en-US"/>
    </w:rPr>
  </w:style>
  <w:style w:type="paragraph" w:customStyle="1" w:styleId="561E592344614C1FB88305043FF3DEFA62">
    <w:name w:val="561E592344614C1FB88305043FF3DEFA62"/>
    <w:rsid w:val="00903643"/>
    <w:rPr>
      <w:rFonts w:eastAsiaTheme="minorHAnsi"/>
      <w:lang w:eastAsia="en-US"/>
    </w:rPr>
  </w:style>
  <w:style w:type="paragraph" w:customStyle="1" w:styleId="FBEDBD0A8D924C80859DA6B8CFE875D862">
    <w:name w:val="FBEDBD0A8D924C80859DA6B8CFE875D862"/>
    <w:rsid w:val="00903643"/>
    <w:rPr>
      <w:rFonts w:eastAsiaTheme="minorHAnsi"/>
      <w:lang w:eastAsia="en-US"/>
    </w:rPr>
  </w:style>
  <w:style w:type="paragraph" w:customStyle="1" w:styleId="D2F8283CFB3246898E61C038214C01FB62">
    <w:name w:val="D2F8283CFB3246898E61C038214C01FB62"/>
    <w:rsid w:val="00903643"/>
    <w:rPr>
      <w:rFonts w:eastAsiaTheme="minorHAnsi"/>
      <w:lang w:eastAsia="en-US"/>
    </w:rPr>
  </w:style>
  <w:style w:type="paragraph" w:customStyle="1" w:styleId="6C60EC1826B94585A6255C2DD94EAB2C34">
    <w:name w:val="6C60EC1826B94585A6255C2DD94EAB2C34"/>
    <w:rsid w:val="00903643"/>
    <w:rPr>
      <w:rFonts w:eastAsiaTheme="minorHAnsi"/>
      <w:lang w:eastAsia="en-US"/>
    </w:rPr>
  </w:style>
  <w:style w:type="paragraph" w:customStyle="1" w:styleId="8C21DF0A79B74030A3D017AC8FA0742634">
    <w:name w:val="8C21DF0A79B74030A3D017AC8FA0742634"/>
    <w:rsid w:val="00903643"/>
    <w:rPr>
      <w:rFonts w:eastAsiaTheme="minorHAnsi"/>
      <w:lang w:eastAsia="en-US"/>
    </w:rPr>
  </w:style>
  <w:style w:type="paragraph" w:customStyle="1" w:styleId="0BF7A1B3665E4D45867EDECB42A9B99F34">
    <w:name w:val="0BF7A1B3665E4D45867EDECB42A9B99F34"/>
    <w:rsid w:val="00903643"/>
    <w:rPr>
      <w:rFonts w:eastAsiaTheme="minorHAnsi"/>
      <w:lang w:eastAsia="en-US"/>
    </w:rPr>
  </w:style>
  <w:style w:type="paragraph" w:customStyle="1" w:styleId="DEE14FBDA19446298C641EA3F197312834">
    <w:name w:val="DEE14FBDA19446298C641EA3F197312834"/>
    <w:rsid w:val="00903643"/>
    <w:rPr>
      <w:rFonts w:eastAsiaTheme="minorHAnsi"/>
      <w:lang w:eastAsia="en-US"/>
    </w:rPr>
  </w:style>
  <w:style w:type="paragraph" w:customStyle="1" w:styleId="19D54BA4BF104034AF2AEA1E893E13E634">
    <w:name w:val="19D54BA4BF104034AF2AEA1E893E13E634"/>
    <w:rsid w:val="00903643"/>
    <w:rPr>
      <w:rFonts w:eastAsiaTheme="minorHAnsi"/>
      <w:lang w:eastAsia="en-US"/>
    </w:rPr>
  </w:style>
  <w:style w:type="paragraph" w:customStyle="1" w:styleId="43963C54D8CD4157A7D17726961F320C34">
    <w:name w:val="43963C54D8CD4157A7D17726961F320C34"/>
    <w:rsid w:val="00903643"/>
    <w:rPr>
      <w:rFonts w:eastAsiaTheme="minorHAnsi"/>
      <w:lang w:eastAsia="en-US"/>
    </w:rPr>
  </w:style>
  <w:style w:type="paragraph" w:customStyle="1" w:styleId="362FB27280434D9AAE87B537736390732">
    <w:name w:val="362FB27280434D9AAE87B537736390732"/>
    <w:rsid w:val="00903643"/>
    <w:rPr>
      <w:rFonts w:eastAsiaTheme="minorHAnsi"/>
      <w:lang w:eastAsia="en-US"/>
    </w:rPr>
  </w:style>
  <w:style w:type="paragraph" w:customStyle="1" w:styleId="D6454C35D16C46AEA7019A264C6B760E2">
    <w:name w:val="D6454C35D16C46AEA7019A264C6B760E2"/>
    <w:rsid w:val="00903643"/>
    <w:rPr>
      <w:rFonts w:eastAsiaTheme="minorHAnsi"/>
      <w:lang w:eastAsia="en-US"/>
    </w:rPr>
  </w:style>
  <w:style w:type="paragraph" w:customStyle="1" w:styleId="D464FD21C5B747519D002B9825E88EFF2">
    <w:name w:val="D464FD21C5B747519D002B9825E88EFF2"/>
    <w:rsid w:val="00903643"/>
    <w:rPr>
      <w:rFonts w:eastAsiaTheme="minorHAnsi"/>
      <w:lang w:eastAsia="en-US"/>
    </w:rPr>
  </w:style>
  <w:style w:type="paragraph" w:customStyle="1" w:styleId="D67591385CC2411C80724872ACAA61031">
    <w:name w:val="D67591385CC2411C80724872ACAA61031"/>
    <w:rsid w:val="00903643"/>
    <w:rPr>
      <w:rFonts w:eastAsiaTheme="minorHAnsi"/>
      <w:lang w:eastAsia="en-US"/>
    </w:rPr>
  </w:style>
  <w:style w:type="paragraph" w:customStyle="1" w:styleId="3C6DC4E37D314CC4B3935F4D8C207C8D1">
    <w:name w:val="3C6DC4E37D314CC4B3935F4D8C207C8D1"/>
    <w:rsid w:val="00903643"/>
    <w:rPr>
      <w:rFonts w:eastAsiaTheme="minorHAnsi"/>
      <w:lang w:eastAsia="en-US"/>
    </w:rPr>
  </w:style>
  <w:style w:type="paragraph" w:customStyle="1" w:styleId="F6E3A417816148FC81098E8A299FE2B71">
    <w:name w:val="F6E3A417816148FC81098E8A299FE2B71"/>
    <w:rsid w:val="00903643"/>
    <w:rPr>
      <w:rFonts w:eastAsiaTheme="minorHAnsi"/>
      <w:lang w:eastAsia="en-US"/>
    </w:rPr>
  </w:style>
  <w:style w:type="paragraph" w:customStyle="1" w:styleId="B9F065243E3A48C08B478205013E70BD1">
    <w:name w:val="B9F065243E3A48C08B478205013E70BD1"/>
    <w:rsid w:val="00903643"/>
    <w:rPr>
      <w:rFonts w:eastAsiaTheme="minorHAnsi"/>
      <w:lang w:eastAsia="en-US"/>
    </w:rPr>
  </w:style>
  <w:style w:type="paragraph" w:customStyle="1" w:styleId="619669CC9FF24D609DBB361ECBC867B11">
    <w:name w:val="619669CC9FF24D609DBB361ECBC867B11"/>
    <w:rsid w:val="00903643"/>
    <w:rPr>
      <w:rFonts w:eastAsiaTheme="minorHAnsi"/>
      <w:lang w:eastAsia="en-US"/>
    </w:rPr>
  </w:style>
  <w:style w:type="paragraph" w:customStyle="1" w:styleId="F34392244E9C4DE78E43BDF90938C65411">
    <w:name w:val="F34392244E9C4DE78E43BDF90938C65411"/>
    <w:rsid w:val="00903643"/>
    <w:rPr>
      <w:rFonts w:eastAsiaTheme="minorHAnsi"/>
      <w:lang w:eastAsia="en-US"/>
    </w:rPr>
  </w:style>
  <w:style w:type="paragraph" w:customStyle="1" w:styleId="52A309F98E7146229387E47EF20D941C">
    <w:name w:val="52A309F98E7146229387E47EF20D941C"/>
    <w:rsid w:val="00903643"/>
  </w:style>
  <w:style w:type="paragraph" w:customStyle="1" w:styleId="C774309A266A4F13BF1BCD92271F9603">
    <w:name w:val="C774309A266A4F13BF1BCD92271F9603"/>
    <w:rsid w:val="00903643"/>
  </w:style>
  <w:style w:type="paragraph" w:customStyle="1" w:styleId="B7748C8FD97E4DADBD2E0AF8D4722069">
    <w:name w:val="B7748C8FD97E4DADBD2E0AF8D4722069"/>
    <w:rsid w:val="00903643"/>
  </w:style>
  <w:style w:type="paragraph" w:customStyle="1" w:styleId="283238561C854FFC986399F8E8646EF3">
    <w:name w:val="283238561C854FFC986399F8E8646EF3"/>
    <w:rsid w:val="00903643"/>
  </w:style>
  <w:style w:type="paragraph" w:customStyle="1" w:styleId="0D102529906A404B8345B47326EA022A">
    <w:name w:val="0D102529906A404B8345B47326EA022A"/>
    <w:rsid w:val="00903643"/>
  </w:style>
  <w:style w:type="paragraph" w:customStyle="1" w:styleId="1AA6C4FE483D4CD3BCD8319478DFC6D2">
    <w:name w:val="1AA6C4FE483D4CD3BCD8319478DFC6D2"/>
    <w:rsid w:val="00903643"/>
  </w:style>
  <w:style w:type="paragraph" w:customStyle="1" w:styleId="797EE707B9DC43FAB8B6E233628FD583">
    <w:name w:val="797EE707B9DC43FAB8B6E233628FD583"/>
    <w:rsid w:val="00903643"/>
  </w:style>
  <w:style w:type="paragraph" w:customStyle="1" w:styleId="22E8FA652E194EB2A3B75C3C9F6949F659">
    <w:name w:val="22E8FA652E194EB2A3B75C3C9F6949F659"/>
    <w:rsid w:val="00903643"/>
    <w:rPr>
      <w:rFonts w:eastAsiaTheme="minorHAnsi"/>
      <w:lang w:eastAsia="en-US"/>
    </w:rPr>
  </w:style>
  <w:style w:type="paragraph" w:customStyle="1" w:styleId="E28301CA26324CC3BA902AE576176A9A63">
    <w:name w:val="E28301CA26324CC3BA902AE576176A9A63"/>
    <w:rsid w:val="00903643"/>
    <w:rPr>
      <w:rFonts w:eastAsiaTheme="minorHAnsi"/>
      <w:lang w:eastAsia="en-US"/>
    </w:rPr>
  </w:style>
  <w:style w:type="paragraph" w:customStyle="1" w:styleId="904C00B02C564738A4CB0B44B39C868263">
    <w:name w:val="904C00B02C564738A4CB0B44B39C868263"/>
    <w:rsid w:val="00903643"/>
    <w:rPr>
      <w:rFonts w:eastAsiaTheme="minorHAnsi"/>
      <w:lang w:eastAsia="en-US"/>
    </w:rPr>
  </w:style>
  <w:style w:type="paragraph" w:customStyle="1" w:styleId="561E592344614C1FB88305043FF3DEFA63">
    <w:name w:val="561E592344614C1FB88305043FF3DEFA63"/>
    <w:rsid w:val="00903643"/>
    <w:rPr>
      <w:rFonts w:eastAsiaTheme="minorHAnsi"/>
      <w:lang w:eastAsia="en-US"/>
    </w:rPr>
  </w:style>
  <w:style w:type="paragraph" w:customStyle="1" w:styleId="FBEDBD0A8D924C80859DA6B8CFE875D863">
    <w:name w:val="FBEDBD0A8D924C80859DA6B8CFE875D863"/>
    <w:rsid w:val="00903643"/>
    <w:rPr>
      <w:rFonts w:eastAsiaTheme="minorHAnsi"/>
      <w:lang w:eastAsia="en-US"/>
    </w:rPr>
  </w:style>
  <w:style w:type="paragraph" w:customStyle="1" w:styleId="D2F8283CFB3246898E61C038214C01FB63">
    <w:name w:val="D2F8283CFB3246898E61C038214C01FB63"/>
    <w:rsid w:val="00903643"/>
    <w:rPr>
      <w:rFonts w:eastAsiaTheme="minorHAnsi"/>
      <w:lang w:eastAsia="en-US"/>
    </w:rPr>
  </w:style>
  <w:style w:type="paragraph" w:customStyle="1" w:styleId="6C60EC1826B94585A6255C2DD94EAB2C35">
    <w:name w:val="6C60EC1826B94585A6255C2DD94EAB2C35"/>
    <w:rsid w:val="00903643"/>
    <w:rPr>
      <w:rFonts w:eastAsiaTheme="minorHAnsi"/>
      <w:lang w:eastAsia="en-US"/>
    </w:rPr>
  </w:style>
  <w:style w:type="paragraph" w:customStyle="1" w:styleId="8C21DF0A79B74030A3D017AC8FA0742635">
    <w:name w:val="8C21DF0A79B74030A3D017AC8FA0742635"/>
    <w:rsid w:val="00903643"/>
    <w:rPr>
      <w:rFonts w:eastAsiaTheme="minorHAnsi"/>
      <w:lang w:eastAsia="en-US"/>
    </w:rPr>
  </w:style>
  <w:style w:type="paragraph" w:customStyle="1" w:styleId="0BF7A1B3665E4D45867EDECB42A9B99F35">
    <w:name w:val="0BF7A1B3665E4D45867EDECB42A9B99F35"/>
    <w:rsid w:val="00903643"/>
    <w:rPr>
      <w:rFonts w:eastAsiaTheme="minorHAnsi"/>
      <w:lang w:eastAsia="en-US"/>
    </w:rPr>
  </w:style>
  <w:style w:type="paragraph" w:customStyle="1" w:styleId="DEE14FBDA19446298C641EA3F197312835">
    <w:name w:val="DEE14FBDA19446298C641EA3F197312835"/>
    <w:rsid w:val="00903643"/>
    <w:rPr>
      <w:rFonts w:eastAsiaTheme="minorHAnsi"/>
      <w:lang w:eastAsia="en-US"/>
    </w:rPr>
  </w:style>
  <w:style w:type="paragraph" w:customStyle="1" w:styleId="19D54BA4BF104034AF2AEA1E893E13E635">
    <w:name w:val="19D54BA4BF104034AF2AEA1E893E13E635"/>
    <w:rsid w:val="00903643"/>
    <w:rPr>
      <w:rFonts w:eastAsiaTheme="minorHAnsi"/>
      <w:lang w:eastAsia="en-US"/>
    </w:rPr>
  </w:style>
  <w:style w:type="paragraph" w:customStyle="1" w:styleId="43963C54D8CD4157A7D17726961F320C35">
    <w:name w:val="43963C54D8CD4157A7D17726961F320C35"/>
    <w:rsid w:val="00903643"/>
    <w:rPr>
      <w:rFonts w:eastAsiaTheme="minorHAnsi"/>
      <w:lang w:eastAsia="en-US"/>
    </w:rPr>
  </w:style>
  <w:style w:type="paragraph" w:customStyle="1" w:styleId="362FB27280434D9AAE87B537736390733">
    <w:name w:val="362FB27280434D9AAE87B537736390733"/>
    <w:rsid w:val="00903643"/>
    <w:rPr>
      <w:rFonts w:eastAsiaTheme="minorHAnsi"/>
      <w:lang w:eastAsia="en-US"/>
    </w:rPr>
  </w:style>
  <w:style w:type="paragraph" w:customStyle="1" w:styleId="D6454C35D16C46AEA7019A264C6B760E3">
    <w:name w:val="D6454C35D16C46AEA7019A264C6B760E3"/>
    <w:rsid w:val="00903643"/>
    <w:rPr>
      <w:rFonts w:eastAsiaTheme="minorHAnsi"/>
      <w:lang w:eastAsia="en-US"/>
    </w:rPr>
  </w:style>
  <w:style w:type="paragraph" w:customStyle="1" w:styleId="D464FD21C5B747519D002B9825E88EFF3">
    <w:name w:val="D464FD21C5B747519D002B9825E88EFF3"/>
    <w:rsid w:val="00903643"/>
    <w:rPr>
      <w:rFonts w:eastAsiaTheme="minorHAnsi"/>
      <w:lang w:eastAsia="en-US"/>
    </w:rPr>
  </w:style>
  <w:style w:type="paragraph" w:customStyle="1" w:styleId="D67591385CC2411C80724872ACAA61032">
    <w:name w:val="D67591385CC2411C80724872ACAA61032"/>
    <w:rsid w:val="00903643"/>
    <w:rPr>
      <w:rFonts w:eastAsiaTheme="minorHAnsi"/>
      <w:lang w:eastAsia="en-US"/>
    </w:rPr>
  </w:style>
  <w:style w:type="paragraph" w:customStyle="1" w:styleId="3C6DC4E37D314CC4B3935F4D8C207C8D2">
    <w:name w:val="3C6DC4E37D314CC4B3935F4D8C207C8D2"/>
    <w:rsid w:val="00903643"/>
    <w:rPr>
      <w:rFonts w:eastAsiaTheme="minorHAnsi"/>
      <w:lang w:eastAsia="en-US"/>
    </w:rPr>
  </w:style>
  <w:style w:type="paragraph" w:customStyle="1" w:styleId="F6E3A417816148FC81098E8A299FE2B72">
    <w:name w:val="F6E3A417816148FC81098E8A299FE2B72"/>
    <w:rsid w:val="00903643"/>
    <w:rPr>
      <w:rFonts w:eastAsiaTheme="minorHAnsi"/>
      <w:lang w:eastAsia="en-US"/>
    </w:rPr>
  </w:style>
  <w:style w:type="paragraph" w:customStyle="1" w:styleId="B9F065243E3A48C08B478205013E70BD2">
    <w:name w:val="B9F065243E3A48C08B478205013E70BD2"/>
    <w:rsid w:val="00903643"/>
    <w:rPr>
      <w:rFonts w:eastAsiaTheme="minorHAnsi"/>
      <w:lang w:eastAsia="en-US"/>
    </w:rPr>
  </w:style>
  <w:style w:type="paragraph" w:customStyle="1" w:styleId="F34392244E9C4DE78E43BDF90938C65412">
    <w:name w:val="F34392244E9C4DE78E43BDF90938C65412"/>
    <w:rsid w:val="00903643"/>
    <w:rPr>
      <w:rFonts w:eastAsiaTheme="minorHAnsi"/>
      <w:lang w:eastAsia="en-US"/>
    </w:rPr>
  </w:style>
  <w:style w:type="paragraph" w:customStyle="1" w:styleId="22E8FA652E194EB2A3B75C3C9F6949F660">
    <w:name w:val="22E8FA652E194EB2A3B75C3C9F6949F660"/>
    <w:rsid w:val="00903643"/>
    <w:rPr>
      <w:rFonts w:eastAsiaTheme="minorHAnsi"/>
      <w:lang w:eastAsia="en-US"/>
    </w:rPr>
  </w:style>
  <w:style w:type="paragraph" w:customStyle="1" w:styleId="E28301CA26324CC3BA902AE576176A9A64">
    <w:name w:val="E28301CA26324CC3BA902AE576176A9A64"/>
    <w:rsid w:val="00903643"/>
    <w:rPr>
      <w:rFonts w:eastAsiaTheme="minorHAnsi"/>
      <w:lang w:eastAsia="en-US"/>
    </w:rPr>
  </w:style>
  <w:style w:type="paragraph" w:customStyle="1" w:styleId="904C00B02C564738A4CB0B44B39C868264">
    <w:name w:val="904C00B02C564738A4CB0B44B39C868264"/>
    <w:rsid w:val="00903643"/>
    <w:rPr>
      <w:rFonts w:eastAsiaTheme="minorHAnsi"/>
      <w:lang w:eastAsia="en-US"/>
    </w:rPr>
  </w:style>
  <w:style w:type="paragraph" w:customStyle="1" w:styleId="561E592344614C1FB88305043FF3DEFA64">
    <w:name w:val="561E592344614C1FB88305043FF3DEFA64"/>
    <w:rsid w:val="00903643"/>
    <w:rPr>
      <w:rFonts w:eastAsiaTheme="minorHAnsi"/>
      <w:lang w:eastAsia="en-US"/>
    </w:rPr>
  </w:style>
  <w:style w:type="paragraph" w:customStyle="1" w:styleId="FBEDBD0A8D924C80859DA6B8CFE875D864">
    <w:name w:val="FBEDBD0A8D924C80859DA6B8CFE875D864"/>
    <w:rsid w:val="00903643"/>
    <w:rPr>
      <w:rFonts w:eastAsiaTheme="minorHAnsi"/>
      <w:lang w:eastAsia="en-US"/>
    </w:rPr>
  </w:style>
  <w:style w:type="paragraph" w:customStyle="1" w:styleId="D2F8283CFB3246898E61C038214C01FB64">
    <w:name w:val="D2F8283CFB3246898E61C038214C01FB64"/>
    <w:rsid w:val="00903643"/>
    <w:rPr>
      <w:rFonts w:eastAsiaTheme="minorHAnsi"/>
      <w:lang w:eastAsia="en-US"/>
    </w:rPr>
  </w:style>
  <w:style w:type="paragraph" w:customStyle="1" w:styleId="6C60EC1826B94585A6255C2DD94EAB2C36">
    <w:name w:val="6C60EC1826B94585A6255C2DD94EAB2C36"/>
    <w:rsid w:val="00903643"/>
    <w:rPr>
      <w:rFonts w:eastAsiaTheme="minorHAnsi"/>
      <w:lang w:eastAsia="en-US"/>
    </w:rPr>
  </w:style>
  <w:style w:type="paragraph" w:customStyle="1" w:styleId="8C21DF0A79B74030A3D017AC8FA0742636">
    <w:name w:val="8C21DF0A79B74030A3D017AC8FA0742636"/>
    <w:rsid w:val="00903643"/>
    <w:rPr>
      <w:rFonts w:eastAsiaTheme="minorHAnsi"/>
      <w:lang w:eastAsia="en-US"/>
    </w:rPr>
  </w:style>
  <w:style w:type="paragraph" w:customStyle="1" w:styleId="0BF7A1B3665E4D45867EDECB42A9B99F36">
    <w:name w:val="0BF7A1B3665E4D45867EDECB42A9B99F36"/>
    <w:rsid w:val="00903643"/>
    <w:rPr>
      <w:rFonts w:eastAsiaTheme="minorHAnsi"/>
      <w:lang w:eastAsia="en-US"/>
    </w:rPr>
  </w:style>
  <w:style w:type="paragraph" w:customStyle="1" w:styleId="DEE14FBDA19446298C641EA3F197312836">
    <w:name w:val="DEE14FBDA19446298C641EA3F197312836"/>
    <w:rsid w:val="00903643"/>
    <w:rPr>
      <w:rFonts w:eastAsiaTheme="minorHAnsi"/>
      <w:lang w:eastAsia="en-US"/>
    </w:rPr>
  </w:style>
  <w:style w:type="paragraph" w:customStyle="1" w:styleId="19D54BA4BF104034AF2AEA1E893E13E636">
    <w:name w:val="19D54BA4BF104034AF2AEA1E893E13E636"/>
    <w:rsid w:val="00903643"/>
    <w:rPr>
      <w:rFonts w:eastAsiaTheme="minorHAnsi"/>
      <w:lang w:eastAsia="en-US"/>
    </w:rPr>
  </w:style>
  <w:style w:type="paragraph" w:customStyle="1" w:styleId="43963C54D8CD4157A7D17726961F320C36">
    <w:name w:val="43963C54D8CD4157A7D17726961F320C36"/>
    <w:rsid w:val="00903643"/>
    <w:rPr>
      <w:rFonts w:eastAsiaTheme="minorHAnsi"/>
      <w:lang w:eastAsia="en-US"/>
    </w:rPr>
  </w:style>
  <w:style w:type="paragraph" w:customStyle="1" w:styleId="362FB27280434D9AAE87B537736390734">
    <w:name w:val="362FB27280434D9AAE87B537736390734"/>
    <w:rsid w:val="00903643"/>
    <w:rPr>
      <w:rFonts w:eastAsiaTheme="minorHAnsi"/>
      <w:lang w:eastAsia="en-US"/>
    </w:rPr>
  </w:style>
  <w:style w:type="paragraph" w:customStyle="1" w:styleId="D6454C35D16C46AEA7019A264C6B760E4">
    <w:name w:val="D6454C35D16C46AEA7019A264C6B760E4"/>
    <w:rsid w:val="00903643"/>
    <w:rPr>
      <w:rFonts w:eastAsiaTheme="minorHAnsi"/>
      <w:lang w:eastAsia="en-US"/>
    </w:rPr>
  </w:style>
  <w:style w:type="paragraph" w:customStyle="1" w:styleId="D464FD21C5B747519D002B9825E88EFF4">
    <w:name w:val="D464FD21C5B747519D002B9825E88EFF4"/>
    <w:rsid w:val="00903643"/>
    <w:rPr>
      <w:rFonts w:eastAsiaTheme="minorHAnsi"/>
      <w:lang w:eastAsia="en-US"/>
    </w:rPr>
  </w:style>
  <w:style w:type="paragraph" w:customStyle="1" w:styleId="D67591385CC2411C80724872ACAA61033">
    <w:name w:val="D67591385CC2411C80724872ACAA61033"/>
    <w:rsid w:val="00903643"/>
    <w:rPr>
      <w:rFonts w:eastAsiaTheme="minorHAnsi"/>
      <w:lang w:eastAsia="en-US"/>
    </w:rPr>
  </w:style>
  <w:style w:type="paragraph" w:customStyle="1" w:styleId="3C6DC4E37D314CC4B3935F4D8C207C8D3">
    <w:name w:val="3C6DC4E37D314CC4B3935F4D8C207C8D3"/>
    <w:rsid w:val="00903643"/>
    <w:rPr>
      <w:rFonts w:eastAsiaTheme="minorHAnsi"/>
      <w:lang w:eastAsia="en-US"/>
    </w:rPr>
  </w:style>
  <w:style w:type="paragraph" w:customStyle="1" w:styleId="F6E3A417816148FC81098E8A299FE2B73">
    <w:name w:val="F6E3A417816148FC81098E8A299FE2B73"/>
    <w:rsid w:val="00903643"/>
    <w:rPr>
      <w:rFonts w:eastAsiaTheme="minorHAnsi"/>
      <w:lang w:eastAsia="en-US"/>
    </w:rPr>
  </w:style>
  <w:style w:type="paragraph" w:customStyle="1" w:styleId="B9F065243E3A48C08B478205013E70BD3">
    <w:name w:val="B9F065243E3A48C08B478205013E70BD3"/>
    <w:rsid w:val="00903643"/>
    <w:rPr>
      <w:rFonts w:eastAsiaTheme="minorHAnsi"/>
      <w:lang w:eastAsia="en-US"/>
    </w:rPr>
  </w:style>
  <w:style w:type="paragraph" w:customStyle="1" w:styleId="F34392244E9C4DE78E43BDF90938C65413">
    <w:name w:val="F34392244E9C4DE78E43BDF90938C65413"/>
    <w:rsid w:val="00903643"/>
    <w:rPr>
      <w:rFonts w:eastAsiaTheme="minorHAnsi"/>
      <w:lang w:eastAsia="en-US"/>
    </w:rPr>
  </w:style>
  <w:style w:type="paragraph" w:customStyle="1" w:styleId="22E8FA652E194EB2A3B75C3C9F6949F661">
    <w:name w:val="22E8FA652E194EB2A3B75C3C9F6949F661"/>
    <w:rsid w:val="00903643"/>
    <w:rPr>
      <w:rFonts w:eastAsiaTheme="minorHAnsi"/>
      <w:lang w:eastAsia="en-US"/>
    </w:rPr>
  </w:style>
  <w:style w:type="paragraph" w:customStyle="1" w:styleId="E28301CA26324CC3BA902AE576176A9A65">
    <w:name w:val="E28301CA26324CC3BA902AE576176A9A65"/>
    <w:rsid w:val="00903643"/>
    <w:rPr>
      <w:rFonts w:eastAsiaTheme="minorHAnsi"/>
      <w:lang w:eastAsia="en-US"/>
    </w:rPr>
  </w:style>
  <w:style w:type="paragraph" w:customStyle="1" w:styleId="904C00B02C564738A4CB0B44B39C868265">
    <w:name w:val="904C00B02C564738A4CB0B44B39C868265"/>
    <w:rsid w:val="00903643"/>
    <w:rPr>
      <w:rFonts w:eastAsiaTheme="minorHAnsi"/>
      <w:lang w:eastAsia="en-US"/>
    </w:rPr>
  </w:style>
  <w:style w:type="paragraph" w:customStyle="1" w:styleId="561E592344614C1FB88305043FF3DEFA65">
    <w:name w:val="561E592344614C1FB88305043FF3DEFA65"/>
    <w:rsid w:val="00903643"/>
    <w:rPr>
      <w:rFonts w:eastAsiaTheme="minorHAnsi"/>
      <w:lang w:eastAsia="en-US"/>
    </w:rPr>
  </w:style>
  <w:style w:type="paragraph" w:customStyle="1" w:styleId="FBEDBD0A8D924C80859DA6B8CFE875D865">
    <w:name w:val="FBEDBD0A8D924C80859DA6B8CFE875D865"/>
    <w:rsid w:val="00903643"/>
    <w:rPr>
      <w:rFonts w:eastAsiaTheme="minorHAnsi"/>
      <w:lang w:eastAsia="en-US"/>
    </w:rPr>
  </w:style>
  <w:style w:type="paragraph" w:customStyle="1" w:styleId="D2F8283CFB3246898E61C038214C01FB65">
    <w:name w:val="D2F8283CFB3246898E61C038214C01FB65"/>
    <w:rsid w:val="00903643"/>
    <w:rPr>
      <w:rFonts w:eastAsiaTheme="minorHAnsi"/>
      <w:lang w:eastAsia="en-US"/>
    </w:rPr>
  </w:style>
  <w:style w:type="paragraph" w:customStyle="1" w:styleId="6C60EC1826B94585A6255C2DD94EAB2C37">
    <w:name w:val="6C60EC1826B94585A6255C2DD94EAB2C37"/>
    <w:rsid w:val="00903643"/>
    <w:rPr>
      <w:rFonts w:eastAsiaTheme="minorHAnsi"/>
      <w:lang w:eastAsia="en-US"/>
    </w:rPr>
  </w:style>
  <w:style w:type="paragraph" w:customStyle="1" w:styleId="8C21DF0A79B74030A3D017AC8FA0742637">
    <w:name w:val="8C21DF0A79B74030A3D017AC8FA0742637"/>
    <w:rsid w:val="00903643"/>
    <w:rPr>
      <w:rFonts w:eastAsiaTheme="minorHAnsi"/>
      <w:lang w:eastAsia="en-US"/>
    </w:rPr>
  </w:style>
  <w:style w:type="paragraph" w:customStyle="1" w:styleId="0BF7A1B3665E4D45867EDECB42A9B99F37">
    <w:name w:val="0BF7A1B3665E4D45867EDECB42A9B99F37"/>
    <w:rsid w:val="00903643"/>
    <w:rPr>
      <w:rFonts w:eastAsiaTheme="minorHAnsi"/>
      <w:lang w:eastAsia="en-US"/>
    </w:rPr>
  </w:style>
  <w:style w:type="paragraph" w:customStyle="1" w:styleId="DEE14FBDA19446298C641EA3F197312837">
    <w:name w:val="DEE14FBDA19446298C641EA3F197312837"/>
    <w:rsid w:val="00903643"/>
    <w:rPr>
      <w:rFonts w:eastAsiaTheme="minorHAnsi"/>
      <w:lang w:eastAsia="en-US"/>
    </w:rPr>
  </w:style>
  <w:style w:type="paragraph" w:customStyle="1" w:styleId="19D54BA4BF104034AF2AEA1E893E13E637">
    <w:name w:val="19D54BA4BF104034AF2AEA1E893E13E637"/>
    <w:rsid w:val="00903643"/>
    <w:rPr>
      <w:rFonts w:eastAsiaTheme="minorHAnsi"/>
      <w:lang w:eastAsia="en-US"/>
    </w:rPr>
  </w:style>
  <w:style w:type="paragraph" w:customStyle="1" w:styleId="43963C54D8CD4157A7D17726961F320C37">
    <w:name w:val="43963C54D8CD4157A7D17726961F320C37"/>
    <w:rsid w:val="00903643"/>
    <w:rPr>
      <w:rFonts w:eastAsiaTheme="minorHAnsi"/>
      <w:lang w:eastAsia="en-US"/>
    </w:rPr>
  </w:style>
  <w:style w:type="paragraph" w:customStyle="1" w:styleId="362FB27280434D9AAE87B537736390735">
    <w:name w:val="362FB27280434D9AAE87B537736390735"/>
    <w:rsid w:val="00903643"/>
    <w:rPr>
      <w:rFonts w:eastAsiaTheme="minorHAnsi"/>
      <w:lang w:eastAsia="en-US"/>
    </w:rPr>
  </w:style>
  <w:style w:type="paragraph" w:customStyle="1" w:styleId="D6454C35D16C46AEA7019A264C6B760E5">
    <w:name w:val="D6454C35D16C46AEA7019A264C6B760E5"/>
    <w:rsid w:val="00903643"/>
    <w:rPr>
      <w:rFonts w:eastAsiaTheme="minorHAnsi"/>
      <w:lang w:eastAsia="en-US"/>
    </w:rPr>
  </w:style>
  <w:style w:type="paragraph" w:customStyle="1" w:styleId="D464FD21C5B747519D002B9825E88EFF5">
    <w:name w:val="D464FD21C5B747519D002B9825E88EFF5"/>
    <w:rsid w:val="00903643"/>
    <w:rPr>
      <w:rFonts w:eastAsiaTheme="minorHAnsi"/>
      <w:lang w:eastAsia="en-US"/>
    </w:rPr>
  </w:style>
  <w:style w:type="paragraph" w:customStyle="1" w:styleId="D67591385CC2411C80724872ACAA61034">
    <w:name w:val="D67591385CC2411C80724872ACAA61034"/>
    <w:rsid w:val="00903643"/>
    <w:rPr>
      <w:rFonts w:eastAsiaTheme="minorHAnsi"/>
      <w:lang w:eastAsia="en-US"/>
    </w:rPr>
  </w:style>
  <w:style w:type="paragraph" w:customStyle="1" w:styleId="3C6DC4E37D314CC4B3935F4D8C207C8D4">
    <w:name w:val="3C6DC4E37D314CC4B3935F4D8C207C8D4"/>
    <w:rsid w:val="00903643"/>
    <w:rPr>
      <w:rFonts w:eastAsiaTheme="minorHAnsi"/>
      <w:lang w:eastAsia="en-US"/>
    </w:rPr>
  </w:style>
  <w:style w:type="paragraph" w:customStyle="1" w:styleId="F6E3A417816148FC81098E8A299FE2B74">
    <w:name w:val="F6E3A417816148FC81098E8A299FE2B74"/>
    <w:rsid w:val="00903643"/>
    <w:rPr>
      <w:rFonts w:eastAsiaTheme="minorHAnsi"/>
      <w:lang w:eastAsia="en-US"/>
    </w:rPr>
  </w:style>
  <w:style w:type="paragraph" w:customStyle="1" w:styleId="B9F065243E3A48C08B478205013E70BD4">
    <w:name w:val="B9F065243E3A48C08B478205013E70BD4"/>
    <w:rsid w:val="00903643"/>
    <w:rPr>
      <w:rFonts w:eastAsiaTheme="minorHAnsi"/>
      <w:lang w:eastAsia="en-US"/>
    </w:rPr>
  </w:style>
  <w:style w:type="paragraph" w:customStyle="1" w:styleId="F34392244E9C4DE78E43BDF90938C65414">
    <w:name w:val="F34392244E9C4DE78E43BDF90938C65414"/>
    <w:rsid w:val="00903643"/>
    <w:rPr>
      <w:rFonts w:eastAsiaTheme="minorHAnsi"/>
      <w:lang w:eastAsia="en-US"/>
    </w:rPr>
  </w:style>
  <w:style w:type="paragraph" w:customStyle="1" w:styleId="22E8FA652E194EB2A3B75C3C9F6949F662">
    <w:name w:val="22E8FA652E194EB2A3B75C3C9F6949F662"/>
    <w:rsid w:val="00903643"/>
    <w:rPr>
      <w:rFonts w:eastAsiaTheme="minorHAnsi"/>
      <w:lang w:eastAsia="en-US"/>
    </w:rPr>
  </w:style>
  <w:style w:type="paragraph" w:customStyle="1" w:styleId="E28301CA26324CC3BA902AE576176A9A66">
    <w:name w:val="E28301CA26324CC3BA902AE576176A9A66"/>
    <w:rsid w:val="00903643"/>
    <w:rPr>
      <w:rFonts w:eastAsiaTheme="minorHAnsi"/>
      <w:lang w:eastAsia="en-US"/>
    </w:rPr>
  </w:style>
  <w:style w:type="paragraph" w:customStyle="1" w:styleId="904C00B02C564738A4CB0B44B39C868266">
    <w:name w:val="904C00B02C564738A4CB0B44B39C868266"/>
    <w:rsid w:val="00903643"/>
    <w:rPr>
      <w:rFonts w:eastAsiaTheme="minorHAnsi"/>
      <w:lang w:eastAsia="en-US"/>
    </w:rPr>
  </w:style>
  <w:style w:type="paragraph" w:customStyle="1" w:styleId="561E592344614C1FB88305043FF3DEFA66">
    <w:name w:val="561E592344614C1FB88305043FF3DEFA66"/>
    <w:rsid w:val="00903643"/>
    <w:rPr>
      <w:rFonts w:eastAsiaTheme="minorHAnsi"/>
      <w:lang w:eastAsia="en-US"/>
    </w:rPr>
  </w:style>
  <w:style w:type="paragraph" w:customStyle="1" w:styleId="FBEDBD0A8D924C80859DA6B8CFE875D866">
    <w:name w:val="FBEDBD0A8D924C80859DA6B8CFE875D866"/>
    <w:rsid w:val="00903643"/>
    <w:rPr>
      <w:rFonts w:eastAsiaTheme="minorHAnsi"/>
      <w:lang w:eastAsia="en-US"/>
    </w:rPr>
  </w:style>
  <w:style w:type="paragraph" w:customStyle="1" w:styleId="D2F8283CFB3246898E61C038214C01FB66">
    <w:name w:val="D2F8283CFB3246898E61C038214C01FB66"/>
    <w:rsid w:val="00903643"/>
    <w:rPr>
      <w:rFonts w:eastAsiaTheme="minorHAnsi"/>
      <w:lang w:eastAsia="en-US"/>
    </w:rPr>
  </w:style>
  <w:style w:type="paragraph" w:customStyle="1" w:styleId="6C60EC1826B94585A6255C2DD94EAB2C38">
    <w:name w:val="6C60EC1826B94585A6255C2DD94EAB2C38"/>
    <w:rsid w:val="00903643"/>
    <w:rPr>
      <w:rFonts w:eastAsiaTheme="minorHAnsi"/>
      <w:lang w:eastAsia="en-US"/>
    </w:rPr>
  </w:style>
  <w:style w:type="paragraph" w:customStyle="1" w:styleId="8C21DF0A79B74030A3D017AC8FA0742638">
    <w:name w:val="8C21DF0A79B74030A3D017AC8FA0742638"/>
    <w:rsid w:val="00903643"/>
    <w:rPr>
      <w:rFonts w:eastAsiaTheme="minorHAnsi"/>
      <w:lang w:eastAsia="en-US"/>
    </w:rPr>
  </w:style>
  <w:style w:type="paragraph" w:customStyle="1" w:styleId="0BF7A1B3665E4D45867EDECB42A9B99F38">
    <w:name w:val="0BF7A1B3665E4D45867EDECB42A9B99F38"/>
    <w:rsid w:val="00903643"/>
    <w:rPr>
      <w:rFonts w:eastAsiaTheme="minorHAnsi"/>
      <w:lang w:eastAsia="en-US"/>
    </w:rPr>
  </w:style>
  <w:style w:type="paragraph" w:customStyle="1" w:styleId="DEE14FBDA19446298C641EA3F197312838">
    <w:name w:val="DEE14FBDA19446298C641EA3F197312838"/>
    <w:rsid w:val="00903643"/>
    <w:rPr>
      <w:rFonts w:eastAsiaTheme="minorHAnsi"/>
      <w:lang w:eastAsia="en-US"/>
    </w:rPr>
  </w:style>
  <w:style w:type="paragraph" w:customStyle="1" w:styleId="19D54BA4BF104034AF2AEA1E893E13E638">
    <w:name w:val="19D54BA4BF104034AF2AEA1E893E13E638"/>
    <w:rsid w:val="00903643"/>
    <w:rPr>
      <w:rFonts w:eastAsiaTheme="minorHAnsi"/>
      <w:lang w:eastAsia="en-US"/>
    </w:rPr>
  </w:style>
  <w:style w:type="paragraph" w:customStyle="1" w:styleId="43963C54D8CD4157A7D17726961F320C38">
    <w:name w:val="43963C54D8CD4157A7D17726961F320C38"/>
    <w:rsid w:val="00903643"/>
    <w:rPr>
      <w:rFonts w:eastAsiaTheme="minorHAnsi"/>
      <w:lang w:eastAsia="en-US"/>
    </w:rPr>
  </w:style>
  <w:style w:type="paragraph" w:customStyle="1" w:styleId="362FB27280434D9AAE87B537736390736">
    <w:name w:val="362FB27280434D9AAE87B537736390736"/>
    <w:rsid w:val="00903643"/>
    <w:rPr>
      <w:rFonts w:eastAsiaTheme="minorHAnsi"/>
      <w:lang w:eastAsia="en-US"/>
    </w:rPr>
  </w:style>
  <w:style w:type="paragraph" w:customStyle="1" w:styleId="D6454C35D16C46AEA7019A264C6B760E6">
    <w:name w:val="D6454C35D16C46AEA7019A264C6B760E6"/>
    <w:rsid w:val="00903643"/>
    <w:rPr>
      <w:rFonts w:eastAsiaTheme="minorHAnsi"/>
      <w:lang w:eastAsia="en-US"/>
    </w:rPr>
  </w:style>
  <w:style w:type="paragraph" w:customStyle="1" w:styleId="D464FD21C5B747519D002B9825E88EFF6">
    <w:name w:val="D464FD21C5B747519D002B9825E88EFF6"/>
    <w:rsid w:val="00903643"/>
    <w:rPr>
      <w:rFonts w:eastAsiaTheme="minorHAnsi"/>
      <w:lang w:eastAsia="en-US"/>
    </w:rPr>
  </w:style>
  <w:style w:type="paragraph" w:customStyle="1" w:styleId="D67591385CC2411C80724872ACAA61035">
    <w:name w:val="D67591385CC2411C80724872ACAA61035"/>
    <w:rsid w:val="00903643"/>
    <w:rPr>
      <w:rFonts w:eastAsiaTheme="minorHAnsi"/>
      <w:lang w:eastAsia="en-US"/>
    </w:rPr>
  </w:style>
  <w:style w:type="paragraph" w:customStyle="1" w:styleId="3C6DC4E37D314CC4B3935F4D8C207C8D5">
    <w:name w:val="3C6DC4E37D314CC4B3935F4D8C207C8D5"/>
    <w:rsid w:val="00903643"/>
    <w:rPr>
      <w:rFonts w:eastAsiaTheme="minorHAnsi"/>
      <w:lang w:eastAsia="en-US"/>
    </w:rPr>
  </w:style>
  <w:style w:type="paragraph" w:customStyle="1" w:styleId="F6E3A417816148FC81098E8A299FE2B75">
    <w:name w:val="F6E3A417816148FC81098E8A299FE2B75"/>
    <w:rsid w:val="00903643"/>
    <w:rPr>
      <w:rFonts w:eastAsiaTheme="minorHAnsi"/>
      <w:lang w:eastAsia="en-US"/>
    </w:rPr>
  </w:style>
  <w:style w:type="paragraph" w:customStyle="1" w:styleId="B9F065243E3A48C08B478205013E70BD5">
    <w:name w:val="B9F065243E3A48C08B478205013E70BD5"/>
    <w:rsid w:val="00903643"/>
    <w:rPr>
      <w:rFonts w:eastAsiaTheme="minorHAnsi"/>
      <w:lang w:eastAsia="en-US"/>
    </w:rPr>
  </w:style>
  <w:style w:type="paragraph" w:customStyle="1" w:styleId="F34392244E9C4DE78E43BDF90938C65415">
    <w:name w:val="F34392244E9C4DE78E43BDF90938C65415"/>
    <w:rsid w:val="00903643"/>
    <w:rPr>
      <w:rFonts w:eastAsiaTheme="minorHAnsi"/>
      <w:lang w:eastAsia="en-US"/>
    </w:rPr>
  </w:style>
  <w:style w:type="paragraph" w:customStyle="1" w:styleId="22E8FA652E194EB2A3B75C3C9F6949F663">
    <w:name w:val="22E8FA652E194EB2A3B75C3C9F6949F663"/>
    <w:rsid w:val="00903643"/>
    <w:rPr>
      <w:rFonts w:eastAsiaTheme="minorHAnsi"/>
      <w:lang w:eastAsia="en-US"/>
    </w:rPr>
  </w:style>
  <w:style w:type="paragraph" w:customStyle="1" w:styleId="E28301CA26324CC3BA902AE576176A9A67">
    <w:name w:val="E28301CA26324CC3BA902AE576176A9A67"/>
    <w:rsid w:val="00903643"/>
    <w:rPr>
      <w:rFonts w:eastAsiaTheme="minorHAnsi"/>
      <w:lang w:eastAsia="en-US"/>
    </w:rPr>
  </w:style>
  <w:style w:type="paragraph" w:customStyle="1" w:styleId="904C00B02C564738A4CB0B44B39C868267">
    <w:name w:val="904C00B02C564738A4CB0B44B39C868267"/>
    <w:rsid w:val="00903643"/>
    <w:rPr>
      <w:rFonts w:eastAsiaTheme="minorHAnsi"/>
      <w:lang w:eastAsia="en-US"/>
    </w:rPr>
  </w:style>
  <w:style w:type="paragraph" w:customStyle="1" w:styleId="561E592344614C1FB88305043FF3DEFA67">
    <w:name w:val="561E592344614C1FB88305043FF3DEFA67"/>
    <w:rsid w:val="00903643"/>
    <w:rPr>
      <w:rFonts w:eastAsiaTheme="minorHAnsi"/>
      <w:lang w:eastAsia="en-US"/>
    </w:rPr>
  </w:style>
  <w:style w:type="paragraph" w:customStyle="1" w:styleId="FBEDBD0A8D924C80859DA6B8CFE875D867">
    <w:name w:val="FBEDBD0A8D924C80859DA6B8CFE875D867"/>
    <w:rsid w:val="00903643"/>
    <w:rPr>
      <w:rFonts w:eastAsiaTheme="minorHAnsi"/>
      <w:lang w:eastAsia="en-US"/>
    </w:rPr>
  </w:style>
  <w:style w:type="paragraph" w:customStyle="1" w:styleId="D2F8283CFB3246898E61C038214C01FB67">
    <w:name w:val="D2F8283CFB3246898E61C038214C01FB67"/>
    <w:rsid w:val="00903643"/>
    <w:rPr>
      <w:rFonts w:eastAsiaTheme="minorHAnsi"/>
      <w:lang w:eastAsia="en-US"/>
    </w:rPr>
  </w:style>
  <w:style w:type="paragraph" w:customStyle="1" w:styleId="6C60EC1826B94585A6255C2DD94EAB2C39">
    <w:name w:val="6C60EC1826B94585A6255C2DD94EAB2C39"/>
    <w:rsid w:val="00903643"/>
    <w:rPr>
      <w:rFonts w:eastAsiaTheme="minorHAnsi"/>
      <w:lang w:eastAsia="en-US"/>
    </w:rPr>
  </w:style>
  <w:style w:type="paragraph" w:customStyle="1" w:styleId="8C21DF0A79B74030A3D017AC8FA0742639">
    <w:name w:val="8C21DF0A79B74030A3D017AC8FA0742639"/>
    <w:rsid w:val="00903643"/>
    <w:rPr>
      <w:rFonts w:eastAsiaTheme="minorHAnsi"/>
      <w:lang w:eastAsia="en-US"/>
    </w:rPr>
  </w:style>
  <w:style w:type="paragraph" w:customStyle="1" w:styleId="0BF7A1B3665E4D45867EDECB42A9B99F39">
    <w:name w:val="0BF7A1B3665E4D45867EDECB42A9B99F39"/>
    <w:rsid w:val="00903643"/>
    <w:rPr>
      <w:rFonts w:eastAsiaTheme="minorHAnsi"/>
      <w:lang w:eastAsia="en-US"/>
    </w:rPr>
  </w:style>
  <w:style w:type="paragraph" w:customStyle="1" w:styleId="DEE14FBDA19446298C641EA3F197312839">
    <w:name w:val="DEE14FBDA19446298C641EA3F197312839"/>
    <w:rsid w:val="00903643"/>
    <w:rPr>
      <w:rFonts w:eastAsiaTheme="minorHAnsi"/>
      <w:lang w:eastAsia="en-US"/>
    </w:rPr>
  </w:style>
  <w:style w:type="paragraph" w:customStyle="1" w:styleId="19D54BA4BF104034AF2AEA1E893E13E639">
    <w:name w:val="19D54BA4BF104034AF2AEA1E893E13E639"/>
    <w:rsid w:val="00903643"/>
    <w:rPr>
      <w:rFonts w:eastAsiaTheme="minorHAnsi"/>
      <w:lang w:eastAsia="en-US"/>
    </w:rPr>
  </w:style>
  <w:style w:type="paragraph" w:customStyle="1" w:styleId="43963C54D8CD4157A7D17726961F320C39">
    <w:name w:val="43963C54D8CD4157A7D17726961F320C39"/>
    <w:rsid w:val="00903643"/>
    <w:rPr>
      <w:rFonts w:eastAsiaTheme="minorHAnsi"/>
      <w:lang w:eastAsia="en-US"/>
    </w:rPr>
  </w:style>
  <w:style w:type="paragraph" w:customStyle="1" w:styleId="362FB27280434D9AAE87B537736390737">
    <w:name w:val="362FB27280434D9AAE87B537736390737"/>
    <w:rsid w:val="00903643"/>
    <w:rPr>
      <w:rFonts w:eastAsiaTheme="minorHAnsi"/>
      <w:lang w:eastAsia="en-US"/>
    </w:rPr>
  </w:style>
  <w:style w:type="paragraph" w:customStyle="1" w:styleId="D6454C35D16C46AEA7019A264C6B760E7">
    <w:name w:val="D6454C35D16C46AEA7019A264C6B760E7"/>
    <w:rsid w:val="00903643"/>
    <w:rPr>
      <w:rFonts w:eastAsiaTheme="minorHAnsi"/>
      <w:lang w:eastAsia="en-US"/>
    </w:rPr>
  </w:style>
  <w:style w:type="paragraph" w:customStyle="1" w:styleId="D464FD21C5B747519D002B9825E88EFF7">
    <w:name w:val="D464FD21C5B747519D002B9825E88EFF7"/>
    <w:rsid w:val="00903643"/>
    <w:rPr>
      <w:rFonts w:eastAsiaTheme="minorHAnsi"/>
      <w:lang w:eastAsia="en-US"/>
    </w:rPr>
  </w:style>
  <w:style w:type="paragraph" w:customStyle="1" w:styleId="D67591385CC2411C80724872ACAA61036">
    <w:name w:val="D67591385CC2411C80724872ACAA61036"/>
    <w:rsid w:val="00903643"/>
    <w:rPr>
      <w:rFonts w:eastAsiaTheme="minorHAnsi"/>
      <w:lang w:eastAsia="en-US"/>
    </w:rPr>
  </w:style>
  <w:style w:type="paragraph" w:customStyle="1" w:styleId="3C6DC4E37D314CC4B3935F4D8C207C8D6">
    <w:name w:val="3C6DC4E37D314CC4B3935F4D8C207C8D6"/>
    <w:rsid w:val="00903643"/>
    <w:rPr>
      <w:rFonts w:eastAsiaTheme="minorHAnsi"/>
      <w:lang w:eastAsia="en-US"/>
    </w:rPr>
  </w:style>
  <w:style w:type="paragraph" w:customStyle="1" w:styleId="F6E3A417816148FC81098E8A299FE2B76">
    <w:name w:val="F6E3A417816148FC81098E8A299FE2B76"/>
    <w:rsid w:val="00903643"/>
    <w:rPr>
      <w:rFonts w:eastAsiaTheme="minorHAnsi"/>
      <w:lang w:eastAsia="en-US"/>
    </w:rPr>
  </w:style>
  <w:style w:type="paragraph" w:customStyle="1" w:styleId="B9F065243E3A48C08B478205013E70BD6">
    <w:name w:val="B9F065243E3A48C08B478205013E70BD6"/>
    <w:rsid w:val="00903643"/>
    <w:rPr>
      <w:rFonts w:eastAsiaTheme="minorHAnsi"/>
      <w:lang w:eastAsia="en-US"/>
    </w:rPr>
  </w:style>
  <w:style w:type="paragraph" w:customStyle="1" w:styleId="F34392244E9C4DE78E43BDF90938C65416">
    <w:name w:val="F34392244E9C4DE78E43BDF90938C65416"/>
    <w:rsid w:val="00903643"/>
    <w:rPr>
      <w:rFonts w:eastAsiaTheme="minorHAnsi"/>
      <w:lang w:eastAsia="en-US"/>
    </w:rPr>
  </w:style>
  <w:style w:type="paragraph" w:customStyle="1" w:styleId="22E8FA652E194EB2A3B75C3C9F6949F664">
    <w:name w:val="22E8FA652E194EB2A3B75C3C9F6949F664"/>
    <w:rsid w:val="00903643"/>
    <w:rPr>
      <w:rFonts w:eastAsiaTheme="minorHAnsi"/>
      <w:lang w:eastAsia="en-US"/>
    </w:rPr>
  </w:style>
  <w:style w:type="paragraph" w:customStyle="1" w:styleId="E28301CA26324CC3BA902AE576176A9A68">
    <w:name w:val="E28301CA26324CC3BA902AE576176A9A68"/>
    <w:rsid w:val="00903643"/>
    <w:rPr>
      <w:rFonts w:eastAsiaTheme="minorHAnsi"/>
      <w:lang w:eastAsia="en-US"/>
    </w:rPr>
  </w:style>
  <w:style w:type="paragraph" w:customStyle="1" w:styleId="904C00B02C564738A4CB0B44B39C868268">
    <w:name w:val="904C00B02C564738A4CB0B44B39C868268"/>
    <w:rsid w:val="00903643"/>
    <w:rPr>
      <w:rFonts w:eastAsiaTheme="minorHAnsi"/>
      <w:lang w:eastAsia="en-US"/>
    </w:rPr>
  </w:style>
  <w:style w:type="paragraph" w:customStyle="1" w:styleId="561E592344614C1FB88305043FF3DEFA68">
    <w:name w:val="561E592344614C1FB88305043FF3DEFA68"/>
    <w:rsid w:val="00903643"/>
    <w:rPr>
      <w:rFonts w:eastAsiaTheme="minorHAnsi"/>
      <w:lang w:eastAsia="en-US"/>
    </w:rPr>
  </w:style>
  <w:style w:type="paragraph" w:customStyle="1" w:styleId="FBEDBD0A8D924C80859DA6B8CFE875D868">
    <w:name w:val="FBEDBD0A8D924C80859DA6B8CFE875D868"/>
    <w:rsid w:val="00903643"/>
    <w:rPr>
      <w:rFonts w:eastAsiaTheme="minorHAnsi"/>
      <w:lang w:eastAsia="en-US"/>
    </w:rPr>
  </w:style>
  <w:style w:type="paragraph" w:customStyle="1" w:styleId="D2F8283CFB3246898E61C038214C01FB68">
    <w:name w:val="D2F8283CFB3246898E61C038214C01FB68"/>
    <w:rsid w:val="00903643"/>
    <w:rPr>
      <w:rFonts w:eastAsiaTheme="minorHAnsi"/>
      <w:lang w:eastAsia="en-US"/>
    </w:rPr>
  </w:style>
  <w:style w:type="paragraph" w:customStyle="1" w:styleId="6C60EC1826B94585A6255C2DD94EAB2C40">
    <w:name w:val="6C60EC1826B94585A6255C2DD94EAB2C40"/>
    <w:rsid w:val="00903643"/>
    <w:rPr>
      <w:rFonts w:eastAsiaTheme="minorHAnsi"/>
      <w:lang w:eastAsia="en-US"/>
    </w:rPr>
  </w:style>
  <w:style w:type="paragraph" w:customStyle="1" w:styleId="8C21DF0A79B74030A3D017AC8FA0742640">
    <w:name w:val="8C21DF0A79B74030A3D017AC8FA0742640"/>
    <w:rsid w:val="00903643"/>
    <w:rPr>
      <w:rFonts w:eastAsiaTheme="minorHAnsi"/>
      <w:lang w:eastAsia="en-US"/>
    </w:rPr>
  </w:style>
  <w:style w:type="paragraph" w:customStyle="1" w:styleId="0BF7A1B3665E4D45867EDECB42A9B99F40">
    <w:name w:val="0BF7A1B3665E4D45867EDECB42A9B99F40"/>
    <w:rsid w:val="00903643"/>
    <w:rPr>
      <w:rFonts w:eastAsiaTheme="minorHAnsi"/>
      <w:lang w:eastAsia="en-US"/>
    </w:rPr>
  </w:style>
  <w:style w:type="paragraph" w:customStyle="1" w:styleId="DEE14FBDA19446298C641EA3F197312840">
    <w:name w:val="DEE14FBDA19446298C641EA3F197312840"/>
    <w:rsid w:val="00903643"/>
    <w:rPr>
      <w:rFonts w:eastAsiaTheme="minorHAnsi"/>
      <w:lang w:eastAsia="en-US"/>
    </w:rPr>
  </w:style>
  <w:style w:type="paragraph" w:customStyle="1" w:styleId="19D54BA4BF104034AF2AEA1E893E13E640">
    <w:name w:val="19D54BA4BF104034AF2AEA1E893E13E640"/>
    <w:rsid w:val="00903643"/>
    <w:rPr>
      <w:rFonts w:eastAsiaTheme="minorHAnsi"/>
      <w:lang w:eastAsia="en-US"/>
    </w:rPr>
  </w:style>
  <w:style w:type="character" w:customStyle="1" w:styleId="Style5">
    <w:name w:val="Style5"/>
    <w:basedOn w:val="Policepardfaut"/>
    <w:uiPriority w:val="1"/>
    <w:qFormat/>
    <w:rsid w:val="00903643"/>
    <w:rPr>
      <w:rFonts w:ascii="Arial" w:hAnsi="Arial"/>
      <w:sz w:val="20"/>
    </w:rPr>
  </w:style>
  <w:style w:type="paragraph" w:customStyle="1" w:styleId="43963C54D8CD4157A7D17726961F320C40">
    <w:name w:val="43963C54D8CD4157A7D17726961F320C40"/>
    <w:rsid w:val="00903643"/>
    <w:rPr>
      <w:rFonts w:eastAsiaTheme="minorHAnsi"/>
      <w:lang w:eastAsia="en-US"/>
    </w:rPr>
  </w:style>
  <w:style w:type="paragraph" w:customStyle="1" w:styleId="362FB27280434D9AAE87B537736390738">
    <w:name w:val="362FB27280434D9AAE87B537736390738"/>
    <w:rsid w:val="00903643"/>
    <w:rPr>
      <w:rFonts w:eastAsiaTheme="minorHAnsi"/>
      <w:lang w:eastAsia="en-US"/>
    </w:rPr>
  </w:style>
  <w:style w:type="paragraph" w:customStyle="1" w:styleId="D6454C35D16C46AEA7019A264C6B760E8">
    <w:name w:val="D6454C35D16C46AEA7019A264C6B760E8"/>
    <w:rsid w:val="00903643"/>
    <w:rPr>
      <w:rFonts w:eastAsiaTheme="minorHAnsi"/>
      <w:lang w:eastAsia="en-US"/>
    </w:rPr>
  </w:style>
  <w:style w:type="paragraph" w:customStyle="1" w:styleId="D464FD21C5B747519D002B9825E88EFF8">
    <w:name w:val="D464FD21C5B747519D002B9825E88EFF8"/>
    <w:rsid w:val="00903643"/>
    <w:rPr>
      <w:rFonts w:eastAsiaTheme="minorHAnsi"/>
      <w:lang w:eastAsia="en-US"/>
    </w:rPr>
  </w:style>
  <w:style w:type="paragraph" w:customStyle="1" w:styleId="D67591385CC2411C80724872ACAA61037">
    <w:name w:val="D67591385CC2411C80724872ACAA61037"/>
    <w:rsid w:val="00903643"/>
    <w:rPr>
      <w:rFonts w:eastAsiaTheme="minorHAnsi"/>
      <w:lang w:eastAsia="en-US"/>
    </w:rPr>
  </w:style>
  <w:style w:type="paragraph" w:customStyle="1" w:styleId="3C6DC4E37D314CC4B3935F4D8C207C8D7">
    <w:name w:val="3C6DC4E37D314CC4B3935F4D8C207C8D7"/>
    <w:rsid w:val="00903643"/>
    <w:rPr>
      <w:rFonts w:eastAsiaTheme="minorHAnsi"/>
      <w:lang w:eastAsia="en-US"/>
    </w:rPr>
  </w:style>
  <w:style w:type="paragraph" w:customStyle="1" w:styleId="F6E3A417816148FC81098E8A299FE2B77">
    <w:name w:val="F6E3A417816148FC81098E8A299FE2B77"/>
    <w:rsid w:val="00903643"/>
    <w:rPr>
      <w:rFonts w:eastAsiaTheme="minorHAnsi"/>
      <w:lang w:eastAsia="en-US"/>
    </w:rPr>
  </w:style>
  <w:style w:type="paragraph" w:customStyle="1" w:styleId="B9F065243E3A48C08B478205013E70BD7">
    <w:name w:val="B9F065243E3A48C08B478205013E70BD7"/>
    <w:rsid w:val="00903643"/>
    <w:rPr>
      <w:rFonts w:eastAsiaTheme="minorHAnsi"/>
      <w:lang w:eastAsia="en-US"/>
    </w:rPr>
  </w:style>
  <w:style w:type="paragraph" w:customStyle="1" w:styleId="F34392244E9C4DE78E43BDF90938C65417">
    <w:name w:val="F34392244E9C4DE78E43BDF90938C65417"/>
    <w:rsid w:val="00903643"/>
    <w:rPr>
      <w:rFonts w:eastAsiaTheme="minorHAnsi"/>
      <w:lang w:eastAsia="en-US"/>
    </w:rPr>
  </w:style>
  <w:style w:type="paragraph" w:customStyle="1" w:styleId="203AE7893EF24AC88406D2B03C1AF0C5">
    <w:name w:val="203AE7893EF24AC88406D2B03C1AF0C5"/>
    <w:rsid w:val="00903643"/>
  </w:style>
  <w:style w:type="paragraph" w:customStyle="1" w:styleId="0C4FC68F89EC468B84E087818EDD211B">
    <w:name w:val="0C4FC68F89EC468B84E087818EDD211B"/>
    <w:rsid w:val="00903643"/>
  </w:style>
  <w:style w:type="paragraph" w:customStyle="1" w:styleId="9BA089FC5712447A8D7C87D7CB161E30">
    <w:name w:val="9BA089FC5712447A8D7C87D7CB161E30"/>
    <w:rsid w:val="00903643"/>
  </w:style>
  <w:style w:type="paragraph" w:customStyle="1" w:styleId="E8BC6B741CA44A3392E59296C8609732">
    <w:name w:val="E8BC6B741CA44A3392E59296C8609732"/>
    <w:rsid w:val="00903643"/>
  </w:style>
  <w:style w:type="paragraph" w:customStyle="1" w:styleId="22E8FA652E194EB2A3B75C3C9F6949F665">
    <w:name w:val="22E8FA652E194EB2A3B75C3C9F6949F665"/>
    <w:rsid w:val="00903643"/>
    <w:rPr>
      <w:rFonts w:eastAsiaTheme="minorHAnsi"/>
      <w:lang w:eastAsia="en-US"/>
    </w:rPr>
  </w:style>
  <w:style w:type="paragraph" w:customStyle="1" w:styleId="E28301CA26324CC3BA902AE576176A9A69">
    <w:name w:val="E28301CA26324CC3BA902AE576176A9A69"/>
    <w:rsid w:val="00903643"/>
    <w:rPr>
      <w:rFonts w:eastAsiaTheme="minorHAnsi"/>
      <w:lang w:eastAsia="en-US"/>
    </w:rPr>
  </w:style>
  <w:style w:type="paragraph" w:customStyle="1" w:styleId="904C00B02C564738A4CB0B44B39C868269">
    <w:name w:val="904C00B02C564738A4CB0B44B39C868269"/>
    <w:rsid w:val="00903643"/>
    <w:rPr>
      <w:rFonts w:eastAsiaTheme="minorHAnsi"/>
      <w:lang w:eastAsia="en-US"/>
    </w:rPr>
  </w:style>
  <w:style w:type="paragraph" w:customStyle="1" w:styleId="561E592344614C1FB88305043FF3DEFA69">
    <w:name w:val="561E592344614C1FB88305043FF3DEFA69"/>
    <w:rsid w:val="00903643"/>
    <w:rPr>
      <w:rFonts w:eastAsiaTheme="minorHAnsi"/>
      <w:lang w:eastAsia="en-US"/>
    </w:rPr>
  </w:style>
  <w:style w:type="paragraph" w:customStyle="1" w:styleId="FBEDBD0A8D924C80859DA6B8CFE875D869">
    <w:name w:val="FBEDBD0A8D924C80859DA6B8CFE875D869"/>
    <w:rsid w:val="00903643"/>
    <w:rPr>
      <w:rFonts w:eastAsiaTheme="minorHAnsi"/>
      <w:lang w:eastAsia="en-US"/>
    </w:rPr>
  </w:style>
  <w:style w:type="paragraph" w:customStyle="1" w:styleId="D2F8283CFB3246898E61C038214C01FB69">
    <w:name w:val="D2F8283CFB3246898E61C038214C01FB69"/>
    <w:rsid w:val="00903643"/>
    <w:rPr>
      <w:rFonts w:eastAsiaTheme="minorHAnsi"/>
      <w:lang w:eastAsia="en-US"/>
    </w:rPr>
  </w:style>
  <w:style w:type="paragraph" w:customStyle="1" w:styleId="6C60EC1826B94585A6255C2DD94EAB2C41">
    <w:name w:val="6C60EC1826B94585A6255C2DD94EAB2C41"/>
    <w:rsid w:val="00903643"/>
    <w:rPr>
      <w:rFonts w:eastAsiaTheme="minorHAnsi"/>
      <w:lang w:eastAsia="en-US"/>
    </w:rPr>
  </w:style>
  <w:style w:type="paragraph" w:customStyle="1" w:styleId="8C21DF0A79B74030A3D017AC8FA0742641">
    <w:name w:val="8C21DF0A79B74030A3D017AC8FA0742641"/>
    <w:rsid w:val="00903643"/>
    <w:rPr>
      <w:rFonts w:eastAsiaTheme="minorHAnsi"/>
      <w:lang w:eastAsia="en-US"/>
    </w:rPr>
  </w:style>
  <w:style w:type="paragraph" w:customStyle="1" w:styleId="0BF7A1B3665E4D45867EDECB42A9B99F41">
    <w:name w:val="0BF7A1B3665E4D45867EDECB42A9B99F41"/>
    <w:rsid w:val="00903643"/>
    <w:rPr>
      <w:rFonts w:eastAsiaTheme="minorHAnsi"/>
      <w:lang w:eastAsia="en-US"/>
    </w:rPr>
  </w:style>
  <w:style w:type="paragraph" w:customStyle="1" w:styleId="DEE14FBDA19446298C641EA3F197312841">
    <w:name w:val="DEE14FBDA19446298C641EA3F197312841"/>
    <w:rsid w:val="00903643"/>
    <w:rPr>
      <w:rFonts w:eastAsiaTheme="minorHAnsi"/>
      <w:lang w:eastAsia="en-US"/>
    </w:rPr>
  </w:style>
  <w:style w:type="paragraph" w:customStyle="1" w:styleId="19D54BA4BF104034AF2AEA1E893E13E641">
    <w:name w:val="19D54BA4BF104034AF2AEA1E893E13E641"/>
    <w:rsid w:val="00903643"/>
    <w:rPr>
      <w:rFonts w:eastAsiaTheme="minorHAnsi"/>
      <w:lang w:eastAsia="en-US"/>
    </w:rPr>
  </w:style>
  <w:style w:type="paragraph" w:customStyle="1" w:styleId="43963C54D8CD4157A7D17726961F320C41">
    <w:name w:val="43963C54D8CD4157A7D17726961F320C41"/>
    <w:rsid w:val="00903643"/>
    <w:rPr>
      <w:rFonts w:eastAsiaTheme="minorHAnsi"/>
      <w:lang w:eastAsia="en-US"/>
    </w:rPr>
  </w:style>
  <w:style w:type="paragraph" w:customStyle="1" w:styleId="362FB27280434D9AAE87B537736390739">
    <w:name w:val="362FB27280434D9AAE87B537736390739"/>
    <w:rsid w:val="00903643"/>
    <w:rPr>
      <w:rFonts w:eastAsiaTheme="minorHAnsi"/>
      <w:lang w:eastAsia="en-US"/>
    </w:rPr>
  </w:style>
  <w:style w:type="paragraph" w:customStyle="1" w:styleId="D6454C35D16C46AEA7019A264C6B760E9">
    <w:name w:val="D6454C35D16C46AEA7019A264C6B760E9"/>
    <w:rsid w:val="00903643"/>
    <w:rPr>
      <w:rFonts w:eastAsiaTheme="minorHAnsi"/>
      <w:lang w:eastAsia="en-US"/>
    </w:rPr>
  </w:style>
  <w:style w:type="paragraph" w:customStyle="1" w:styleId="D464FD21C5B747519D002B9825E88EFF9">
    <w:name w:val="D464FD21C5B747519D002B9825E88EFF9"/>
    <w:rsid w:val="00903643"/>
    <w:rPr>
      <w:rFonts w:eastAsiaTheme="minorHAnsi"/>
      <w:lang w:eastAsia="en-US"/>
    </w:rPr>
  </w:style>
  <w:style w:type="paragraph" w:customStyle="1" w:styleId="D67591385CC2411C80724872ACAA61038">
    <w:name w:val="D67591385CC2411C80724872ACAA61038"/>
    <w:rsid w:val="00903643"/>
    <w:rPr>
      <w:rFonts w:eastAsiaTheme="minorHAnsi"/>
      <w:lang w:eastAsia="en-US"/>
    </w:rPr>
  </w:style>
  <w:style w:type="paragraph" w:customStyle="1" w:styleId="3C6DC4E37D314CC4B3935F4D8C207C8D8">
    <w:name w:val="3C6DC4E37D314CC4B3935F4D8C207C8D8"/>
    <w:rsid w:val="00903643"/>
    <w:rPr>
      <w:rFonts w:eastAsiaTheme="minorHAnsi"/>
      <w:lang w:eastAsia="en-US"/>
    </w:rPr>
  </w:style>
  <w:style w:type="paragraph" w:customStyle="1" w:styleId="F6E3A417816148FC81098E8A299FE2B78">
    <w:name w:val="F6E3A417816148FC81098E8A299FE2B78"/>
    <w:rsid w:val="00903643"/>
    <w:rPr>
      <w:rFonts w:eastAsiaTheme="minorHAnsi"/>
      <w:lang w:eastAsia="en-US"/>
    </w:rPr>
  </w:style>
  <w:style w:type="paragraph" w:customStyle="1" w:styleId="B9F065243E3A48C08B478205013E70BD8">
    <w:name w:val="B9F065243E3A48C08B478205013E70BD8"/>
    <w:rsid w:val="00903643"/>
    <w:rPr>
      <w:rFonts w:eastAsiaTheme="minorHAnsi"/>
      <w:lang w:eastAsia="en-US"/>
    </w:rPr>
  </w:style>
  <w:style w:type="paragraph" w:customStyle="1" w:styleId="F34392244E9C4DE78E43BDF90938C65418">
    <w:name w:val="F34392244E9C4DE78E43BDF90938C65418"/>
    <w:rsid w:val="00903643"/>
    <w:rPr>
      <w:rFonts w:eastAsiaTheme="minorHAnsi"/>
      <w:lang w:eastAsia="en-US"/>
    </w:rPr>
  </w:style>
  <w:style w:type="paragraph" w:customStyle="1" w:styleId="A18B11A3B84A4049B4A83A59BE43831B">
    <w:name w:val="A18B11A3B84A4049B4A83A59BE43831B"/>
    <w:rsid w:val="00903643"/>
  </w:style>
  <w:style w:type="paragraph" w:customStyle="1" w:styleId="98843A6245224CF3BD8B2BE4A6A2F6ED">
    <w:name w:val="98843A6245224CF3BD8B2BE4A6A2F6ED"/>
    <w:rsid w:val="00903643"/>
  </w:style>
  <w:style w:type="paragraph" w:customStyle="1" w:styleId="CD7CBFEA28014280B5CA7855A4B7B9F7">
    <w:name w:val="CD7CBFEA28014280B5CA7855A4B7B9F7"/>
    <w:rsid w:val="00903643"/>
  </w:style>
  <w:style w:type="paragraph" w:customStyle="1" w:styleId="995684F282D5404F972751705A5FE012">
    <w:name w:val="995684F282D5404F972751705A5FE012"/>
    <w:rsid w:val="00903643"/>
  </w:style>
  <w:style w:type="paragraph" w:customStyle="1" w:styleId="DD97B753B3964A68AFEC3007576113ED">
    <w:name w:val="DD97B753B3964A68AFEC3007576113ED"/>
    <w:rsid w:val="00903643"/>
  </w:style>
  <w:style w:type="paragraph" w:customStyle="1" w:styleId="FA1C3B3AA2FB498C95233BF66F7453EE">
    <w:name w:val="FA1C3B3AA2FB498C95233BF66F7453EE"/>
    <w:rsid w:val="00903643"/>
  </w:style>
  <w:style w:type="paragraph" w:customStyle="1" w:styleId="6FE48D4340364E4789C9C0DE968B5BC4">
    <w:name w:val="6FE48D4340364E4789C9C0DE968B5BC4"/>
    <w:rsid w:val="00903643"/>
  </w:style>
  <w:style w:type="paragraph" w:customStyle="1" w:styleId="381D7C20A43C482DB5BA55AAF04AA64E">
    <w:name w:val="381D7C20A43C482DB5BA55AAF04AA64E"/>
    <w:rsid w:val="00903643"/>
  </w:style>
  <w:style w:type="paragraph" w:customStyle="1" w:styleId="4EFE866170764A92AFA64E26C9620290">
    <w:name w:val="4EFE866170764A92AFA64E26C9620290"/>
    <w:rsid w:val="00903643"/>
  </w:style>
  <w:style w:type="paragraph" w:customStyle="1" w:styleId="95575C36730742FB98EB7F2262F1FF24">
    <w:name w:val="95575C36730742FB98EB7F2262F1FF24"/>
    <w:rsid w:val="00903643"/>
  </w:style>
  <w:style w:type="paragraph" w:customStyle="1" w:styleId="7FB0B192E28341A0BC7A084C84A4B62B">
    <w:name w:val="7FB0B192E28341A0BC7A084C84A4B62B"/>
    <w:rsid w:val="00903643"/>
  </w:style>
  <w:style w:type="paragraph" w:customStyle="1" w:styleId="66E7C0151B8F403FA1DBC9631BCE8169">
    <w:name w:val="66E7C0151B8F403FA1DBC9631BCE8169"/>
    <w:rsid w:val="00903643"/>
  </w:style>
  <w:style w:type="paragraph" w:customStyle="1" w:styleId="9D7F82541FD94CB3A6E1239D2C516F13">
    <w:name w:val="9D7F82541FD94CB3A6E1239D2C516F13"/>
    <w:rsid w:val="00903643"/>
  </w:style>
  <w:style w:type="paragraph" w:customStyle="1" w:styleId="77FBBF50BA2447A698EA2ECD812783FE">
    <w:name w:val="77FBBF50BA2447A698EA2ECD812783FE"/>
    <w:rsid w:val="00903643"/>
  </w:style>
  <w:style w:type="paragraph" w:customStyle="1" w:styleId="22E8FA652E194EB2A3B75C3C9F6949F666">
    <w:name w:val="22E8FA652E194EB2A3B75C3C9F6949F666"/>
    <w:rsid w:val="00903643"/>
    <w:rPr>
      <w:rFonts w:eastAsiaTheme="minorHAnsi"/>
      <w:lang w:eastAsia="en-US"/>
    </w:rPr>
  </w:style>
  <w:style w:type="paragraph" w:customStyle="1" w:styleId="E28301CA26324CC3BA902AE576176A9A70">
    <w:name w:val="E28301CA26324CC3BA902AE576176A9A70"/>
    <w:rsid w:val="00903643"/>
    <w:rPr>
      <w:rFonts w:eastAsiaTheme="minorHAnsi"/>
      <w:lang w:eastAsia="en-US"/>
    </w:rPr>
  </w:style>
  <w:style w:type="paragraph" w:customStyle="1" w:styleId="904C00B02C564738A4CB0B44B39C868270">
    <w:name w:val="904C00B02C564738A4CB0B44B39C868270"/>
    <w:rsid w:val="00903643"/>
    <w:rPr>
      <w:rFonts w:eastAsiaTheme="minorHAnsi"/>
      <w:lang w:eastAsia="en-US"/>
    </w:rPr>
  </w:style>
  <w:style w:type="paragraph" w:customStyle="1" w:styleId="561E592344614C1FB88305043FF3DEFA70">
    <w:name w:val="561E592344614C1FB88305043FF3DEFA70"/>
    <w:rsid w:val="00903643"/>
    <w:rPr>
      <w:rFonts w:eastAsiaTheme="minorHAnsi"/>
      <w:lang w:eastAsia="en-US"/>
    </w:rPr>
  </w:style>
  <w:style w:type="paragraph" w:customStyle="1" w:styleId="FBEDBD0A8D924C80859DA6B8CFE875D870">
    <w:name w:val="FBEDBD0A8D924C80859DA6B8CFE875D870"/>
    <w:rsid w:val="00903643"/>
    <w:rPr>
      <w:rFonts w:eastAsiaTheme="minorHAnsi"/>
      <w:lang w:eastAsia="en-US"/>
    </w:rPr>
  </w:style>
  <w:style w:type="paragraph" w:customStyle="1" w:styleId="D2F8283CFB3246898E61C038214C01FB70">
    <w:name w:val="D2F8283CFB3246898E61C038214C01FB70"/>
    <w:rsid w:val="00903643"/>
    <w:rPr>
      <w:rFonts w:eastAsiaTheme="minorHAnsi"/>
      <w:lang w:eastAsia="en-US"/>
    </w:rPr>
  </w:style>
  <w:style w:type="paragraph" w:customStyle="1" w:styleId="6C60EC1826B94585A6255C2DD94EAB2C42">
    <w:name w:val="6C60EC1826B94585A6255C2DD94EAB2C42"/>
    <w:rsid w:val="00903643"/>
    <w:rPr>
      <w:rFonts w:eastAsiaTheme="minorHAnsi"/>
      <w:lang w:eastAsia="en-US"/>
    </w:rPr>
  </w:style>
  <w:style w:type="paragraph" w:customStyle="1" w:styleId="9EF6575FF8354F0E981C9DB673DB561F">
    <w:name w:val="9EF6575FF8354F0E981C9DB673DB561F"/>
    <w:rsid w:val="00903643"/>
    <w:rPr>
      <w:rFonts w:eastAsiaTheme="minorHAnsi"/>
      <w:lang w:eastAsia="en-US"/>
    </w:rPr>
  </w:style>
  <w:style w:type="paragraph" w:customStyle="1" w:styleId="0BF7A1B3665E4D45867EDECB42A9B99F42">
    <w:name w:val="0BF7A1B3665E4D45867EDECB42A9B99F42"/>
    <w:rsid w:val="00903643"/>
    <w:rPr>
      <w:rFonts w:eastAsiaTheme="minorHAnsi"/>
      <w:lang w:eastAsia="en-US"/>
    </w:rPr>
  </w:style>
  <w:style w:type="paragraph" w:customStyle="1" w:styleId="DEE14FBDA19446298C641EA3F197312842">
    <w:name w:val="DEE14FBDA19446298C641EA3F197312842"/>
    <w:rsid w:val="00903643"/>
    <w:rPr>
      <w:rFonts w:eastAsiaTheme="minorHAnsi"/>
      <w:lang w:eastAsia="en-US"/>
    </w:rPr>
  </w:style>
  <w:style w:type="paragraph" w:customStyle="1" w:styleId="19D54BA4BF104034AF2AEA1E893E13E642">
    <w:name w:val="19D54BA4BF104034AF2AEA1E893E13E642"/>
    <w:rsid w:val="00903643"/>
    <w:rPr>
      <w:rFonts w:eastAsiaTheme="minorHAnsi"/>
      <w:lang w:eastAsia="en-US"/>
    </w:rPr>
  </w:style>
  <w:style w:type="paragraph" w:customStyle="1" w:styleId="43963C54D8CD4157A7D17726961F320C42">
    <w:name w:val="43963C54D8CD4157A7D17726961F320C42"/>
    <w:rsid w:val="00903643"/>
    <w:rPr>
      <w:rFonts w:eastAsiaTheme="minorHAnsi"/>
      <w:lang w:eastAsia="en-US"/>
    </w:rPr>
  </w:style>
  <w:style w:type="paragraph" w:customStyle="1" w:styleId="362FB27280434D9AAE87B5377363907310">
    <w:name w:val="362FB27280434D9AAE87B5377363907310"/>
    <w:rsid w:val="00903643"/>
    <w:rPr>
      <w:rFonts w:eastAsiaTheme="minorHAnsi"/>
      <w:lang w:eastAsia="en-US"/>
    </w:rPr>
  </w:style>
  <w:style w:type="paragraph" w:customStyle="1" w:styleId="D464FD21C5B747519D002B9825E88EFF10">
    <w:name w:val="D464FD21C5B747519D002B9825E88EFF10"/>
    <w:rsid w:val="00903643"/>
    <w:rPr>
      <w:rFonts w:eastAsiaTheme="minorHAnsi"/>
      <w:lang w:eastAsia="en-US"/>
    </w:rPr>
  </w:style>
  <w:style w:type="paragraph" w:customStyle="1" w:styleId="7FB0B192E28341A0BC7A084C84A4B62B1">
    <w:name w:val="7FB0B192E28341A0BC7A084C84A4B62B1"/>
    <w:rsid w:val="00903643"/>
    <w:rPr>
      <w:rFonts w:eastAsiaTheme="minorHAnsi"/>
      <w:lang w:eastAsia="en-US"/>
    </w:rPr>
  </w:style>
  <w:style w:type="paragraph" w:customStyle="1" w:styleId="A18B11A3B84A4049B4A83A59BE43831B1">
    <w:name w:val="A18B11A3B84A4049B4A83A59BE43831B1"/>
    <w:rsid w:val="00903643"/>
    <w:rPr>
      <w:rFonts w:eastAsiaTheme="minorHAnsi"/>
      <w:lang w:eastAsia="en-US"/>
    </w:rPr>
  </w:style>
  <w:style w:type="paragraph" w:customStyle="1" w:styleId="66E7C0151B8F403FA1DBC9631BCE81691">
    <w:name w:val="66E7C0151B8F403FA1DBC9631BCE81691"/>
    <w:rsid w:val="00903643"/>
    <w:rPr>
      <w:rFonts w:eastAsiaTheme="minorHAnsi"/>
      <w:lang w:eastAsia="en-US"/>
    </w:rPr>
  </w:style>
  <w:style w:type="paragraph" w:customStyle="1" w:styleId="F34392244E9C4DE78E43BDF90938C65419">
    <w:name w:val="F34392244E9C4DE78E43BDF90938C65419"/>
    <w:rsid w:val="00903643"/>
    <w:rPr>
      <w:rFonts w:eastAsiaTheme="minorHAnsi"/>
      <w:lang w:eastAsia="en-US"/>
    </w:rPr>
  </w:style>
  <w:style w:type="paragraph" w:customStyle="1" w:styleId="22E8FA652E194EB2A3B75C3C9F6949F667">
    <w:name w:val="22E8FA652E194EB2A3B75C3C9F6949F667"/>
    <w:rsid w:val="00903643"/>
    <w:rPr>
      <w:rFonts w:eastAsiaTheme="minorHAnsi"/>
      <w:lang w:eastAsia="en-US"/>
    </w:rPr>
  </w:style>
  <w:style w:type="paragraph" w:customStyle="1" w:styleId="E28301CA26324CC3BA902AE576176A9A71">
    <w:name w:val="E28301CA26324CC3BA902AE576176A9A71"/>
    <w:rsid w:val="00903643"/>
    <w:rPr>
      <w:rFonts w:eastAsiaTheme="minorHAnsi"/>
      <w:lang w:eastAsia="en-US"/>
    </w:rPr>
  </w:style>
  <w:style w:type="paragraph" w:customStyle="1" w:styleId="904C00B02C564738A4CB0B44B39C868271">
    <w:name w:val="904C00B02C564738A4CB0B44B39C868271"/>
    <w:rsid w:val="00903643"/>
    <w:rPr>
      <w:rFonts w:eastAsiaTheme="minorHAnsi"/>
      <w:lang w:eastAsia="en-US"/>
    </w:rPr>
  </w:style>
  <w:style w:type="paragraph" w:customStyle="1" w:styleId="561E592344614C1FB88305043FF3DEFA71">
    <w:name w:val="561E592344614C1FB88305043FF3DEFA71"/>
    <w:rsid w:val="00903643"/>
    <w:rPr>
      <w:rFonts w:eastAsiaTheme="minorHAnsi"/>
      <w:lang w:eastAsia="en-US"/>
    </w:rPr>
  </w:style>
  <w:style w:type="paragraph" w:customStyle="1" w:styleId="FBEDBD0A8D924C80859DA6B8CFE875D871">
    <w:name w:val="FBEDBD0A8D924C80859DA6B8CFE875D871"/>
    <w:rsid w:val="00903643"/>
    <w:rPr>
      <w:rFonts w:eastAsiaTheme="minorHAnsi"/>
      <w:lang w:eastAsia="en-US"/>
    </w:rPr>
  </w:style>
  <w:style w:type="paragraph" w:customStyle="1" w:styleId="D2F8283CFB3246898E61C038214C01FB71">
    <w:name w:val="D2F8283CFB3246898E61C038214C01FB71"/>
    <w:rsid w:val="00903643"/>
    <w:rPr>
      <w:rFonts w:eastAsiaTheme="minorHAnsi"/>
      <w:lang w:eastAsia="en-US"/>
    </w:rPr>
  </w:style>
  <w:style w:type="paragraph" w:customStyle="1" w:styleId="6C60EC1826B94585A6255C2DD94EAB2C43">
    <w:name w:val="6C60EC1826B94585A6255C2DD94EAB2C43"/>
    <w:rsid w:val="00903643"/>
    <w:rPr>
      <w:rFonts w:eastAsiaTheme="minorHAnsi"/>
      <w:lang w:eastAsia="en-US"/>
    </w:rPr>
  </w:style>
  <w:style w:type="paragraph" w:customStyle="1" w:styleId="9EF6575FF8354F0E981C9DB673DB561F1">
    <w:name w:val="9EF6575FF8354F0E981C9DB673DB561F1"/>
    <w:rsid w:val="00903643"/>
    <w:rPr>
      <w:rFonts w:eastAsiaTheme="minorHAnsi"/>
      <w:lang w:eastAsia="en-US"/>
    </w:rPr>
  </w:style>
  <w:style w:type="paragraph" w:customStyle="1" w:styleId="0BF7A1B3665E4D45867EDECB42A9B99F43">
    <w:name w:val="0BF7A1B3665E4D45867EDECB42A9B99F43"/>
    <w:rsid w:val="00903643"/>
    <w:rPr>
      <w:rFonts w:eastAsiaTheme="minorHAnsi"/>
      <w:lang w:eastAsia="en-US"/>
    </w:rPr>
  </w:style>
  <w:style w:type="paragraph" w:customStyle="1" w:styleId="DEE14FBDA19446298C641EA3F197312843">
    <w:name w:val="DEE14FBDA19446298C641EA3F197312843"/>
    <w:rsid w:val="00903643"/>
    <w:rPr>
      <w:rFonts w:eastAsiaTheme="minorHAnsi"/>
      <w:lang w:eastAsia="en-US"/>
    </w:rPr>
  </w:style>
  <w:style w:type="paragraph" w:customStyle="1" w:styleId="19D54BA4BF104034AF2AEA1E893E13E643">
    <w:name w:val="19D54BA4BF104034AF2AEA1E893E13E643"/>
    <w:rsid w:val="00903643"/>
    <w:rPr>
      <w:rFonts w:eastAsiaTheme="minorHAnsi"/>
      <w:lang w:eastAsia="en-US"/>
    </w:rPr>
  </w:style>
  <w:style w:type="paragraph" w:customStyle="1" w:styleId="43963C54D8CD4157A7D17726961F320C43">
    <w:name w:val="43963C54D8CD4157A7D17726961F320C43"/>
    <w:rsid w:val="00903643"/>
    <w:rPr>
      <w:rFonts w:eastAsiaTheme="minorHAnsi"/>
      <w:lang w:eastAsia="en-US"/>
    </w:rPr>
  </w:style>
  <w:style w:type="paragraph" w:customStyle="1" w:styleId="362FB27280434D9AAE87B5377363907311">
    <w:name w:val="362FB27280434D9AAE87B5377363907311"/>
    <w:rsid w:val="00903643"/>
    <w:rPr>
      <w:rFonts w:eastAsiaTheme="minorHAnsi"/>
      <w:lang w:eastAsia="en-US"/>
    </w:rPr>
  </w:style>
  <w:style w:type="paragraph" w:customStyle="1" w:styleId="D464FD21C5B747519D002B9825E88EFF11">
    <w:name w:val="D464FD21C5B747519D002B9825E88EFF11"/>
    <w:rsid w:val="00903643"/>
    <w:rPr>
      <w:rFonts w:eastAsiaTheme="minorHAnsi"/>
      <w:lang w:eastAsia="en-US"/>
    </w:rPr>
  </w:style>
  <w:style w:type="paragraph" w:customStyle="1" w:styleId="7FB0B192E28341A0BC7A084C84A4B62B2">
    <w:name w:val="7FB0B192E28341A0BC7A084C84A4B62B2"/>
    <w:rsid w:val="00903643"/>
    <w:rPr>
      <w:rFonts w:eastAsiaTheme="minorHAnsi"/>
      <w:lang w:eastAsia="en-US"/>
    </w:rPr>
  </w:style>
  <w:style w:type="paragraph" w:customStyle="1" w:styleId="A18B11A3B84A4049B4A83A59BE43831B2">
    <w:name w:val="A18B11A3B84A4049B4A83A59BE43831B2"/>
    <w:rsid w:val="00903643"/>
    <w:rPr>
      <w:rFonts w:eastAsiaTheme="minorHAnsi"/>
      <w:lang w:eastAsia="en-US"/>
    </w:rPr>
  </w:style>
  <w:style w:type="paragraph" w:customStyle="1" w:styleId="66E7C0151B8F403FA1DBC9631BCE81692">
    <w:name w:val="66E7C0151B8F403FA1DBC9631BCE81692"/>
    <w:rsid w:val="00903643"/>
    <w:rPr>
      <w:rFonts w:eastAsiaTheme="minorHAnsi"/>
      <w:lang w:eastAsia="en-US"/>
    </w:rPr>
  </w:style>
  <w:style w:type="paragraph" w:customStyle="1" w:styleId="F34392244E9C4DE78E43BDF90938C65420">
    <w:name w:val="F34392244E9C4DE78E43BDF90938C65420"/>
    <w:rsid w:val="00903643"/>
    <w:rPr>
      <w:rFonts w:eastAsiaTheme="minorHAnsi"/>
      <w:lang w:eastAsia="en-US"/>
    </w:rPr>
  </w:style>
  <w:style w:type="paragraph" w:customStyle="1" w:styleId="22E8FA652E194EB2A3B75C3C9F6949F668">
    <w:name w:val="22E8FA652E194EB2A3B75C3C9F6949F668"/>
    <w:rsid w:val="00903643"/>
    <w:rPr>
      <w:rFonts w:eastAsiaTheme="minorHAnsi"/>
      <w:lang w:eastAsia="en-US"/>
    </w:rPr>
  </w:style>
  <w:style w:type="paragraph" w:customStyle="1" w:styleId="E28301CA26324CC3BA902AE576176A9A72">
    <w:name w:val="E28301CA26324CC3BA902AE576176A9A72"/>
    <w:rsid w:val="00903643"/>
    <w:rPr>
      <w:rFonts w:eastAsiaTheme="minorHAnsi"/>
      <w:lang w:eastAsia="en-US"/>
    </w:rPr>
  </w:style>
  <w:style w:type="paragraph" w:customStyle="1" w:styleId="904C00B02C564738A4CB0B44B39C868272">
    <w:name w:val="904C00B02C564738A4CB0B44B39C868272"/>
    <w:rsid w:val="00903643"/>
    <w:rPr>
      <w:rFonts w:eastAsiaTheme="minorHAnsi"/>
      <w:lang w:eastAsia="en-US"/>
    </w:rPr>
  </w:style>
  <w:style w:type="paragraph" w:customStyle="1" w:styleId="561E592344614C1FB88305043FF3DEFA72">
    <w:name w:val="561E592344614C1FB88305043FF3DEFA72"/>
    <w:rsid w:val="00903643"/>
    <w:rPr>
      <w:rFonts w:eastAsiaTheme="minorHAnsi"/>
      <w:lang w:eastAsia="en-US"/>
    </w:rPr>
  </w:style>
  <w:style w:type="paragraph" w:customStyle="1" w:styleId="FBEDBD0A8D924C80859DA6B8CFE875D872">
    <w:name w:val="FBEDBD0A8D924C80859DA6B8CFE875D872"/>
    <w:rsid w:val="00903643"/>
    <w:rPr>
      <w:rFonts w:eastAsiaTheme="minorHAnsi"/>
      <w:lang w:eastAsia="en-US"/>
    </w:rPr>
  </w:style>
  <w:style w:type="paragraph" w:customStyle="1" w:styleId="D2F8283CFB3246898E61C038214C01FB72">
    <w:name w:val="D2F8283CFB3246898E61C038214C01FB72"/>
    <w:rsid w:val="00903643"/>
    <w:rPr>
      <w:rFonts w:eastAsiaTheme="minorHAnsi"/>
      <w:lang w:eastAsia="en-US"/>
    </w:rPr>
  </w:style>
  <w:style w:type="paragraph" w:customStyle="1" w:styleId="6C60EC1826B94585A6255C2DD94EAB2C44">
    <w:name w:val="6C60EC1826B94585A6255C2DD94EAB2C44"/>
    <w:rsid w:val="00903643"/>
    <w:rPr>
      <w:rFonts w:eastAsiaTheme="minorHAnsi"/>
      <w:lang w:eastAsia="en-US"/>
    </w:rPr>
  </w:style>
  <w:style w:type="paragraph" w:customStyle="1" w:styleId="9EF6575FF8354F0E981C9DB673DB561F2">
    <w:name w:val="9EF6575FF8354F0E981C9DB673DB561F2"/>
    <w:rsid w:val="00903643"/>
    <w:rPr>
      <w:rFonts w:eastAsiaTheme="minorHAnsi"/>
      <w:lang w:eastAsia="en-US"/>
    </w:rPr>
  </w:style>
  <w:style w:type="paragraph" w:customStyle="1" w:styleId="0BF7A1B3665E4D45867EDECB42A9B99F44">
    <w:name w:val="0BF7A1B3665E4D45867EDECB42A9B99F44"/>
    <w:rsid w:val="00903643"/>
    <w:rPr>
      <w:rFonts w:eastAsiaTheme="minorHAnsi"/>
      <w:lang w:eastAsia="en-US"/>
    </w:rPr>
  </w:style>
  <w:style w:type="paragraph" w:customStyle="1" w:styleId="DEE14FBDA19446298C641EA3F197312844">
    <w:name w:val="DEE14FBDA19446298C641EA3F197312844"/>
    <w:rsid w:val="00903643"/>
    <w:rPr>
      <w:rFonts w:eastAsiaTheme="minorHAnsi"/>
      <w:lang w:eastAsia="en-US"/>
    </w:rPr>
  </w:style>
  <w:style w:type="paragraph" w:customStyle="1" w:styleId="19D54BA4BF104034AF2AEA1E893E13E644">
    <w:name w:val="19D54BA4BF104034AF2AEA1E893E13E644"/>
    <w:rsid w:val="00903643"/>
    <w:rPr>
      <w:rFonts w:eastAsiaTheme="minorHAnsi"/>
      <w:lang w:eastAsia="en-US"/>
    </w:rPr>
  </w:style>
  <w:style w:type="paragraph" w:customStyle="1" w:styleId="43963C54D8CD4157A7D17726961F320C44">
    <w:name w:val="43963C54D8CD4157A7D17726961F320C44"/>
    <w:rsid w:val="00903643"/>
    <w:rPr>
      <w:rFonts w:eastAsiaTheme="minorHAnsi"/>
      <w:lang w:eastAsia="en-US"/>
    </w:rPr>
  </w:style>
  <w:style w:type="paragraph" w:customStyle="1" w:styleId="362FB27280434D9AAE87B5377363907312">
    <w:name w:val="362FB27280434D9AAE87B5377363907312"/>
    <w:rsid w:val="00903643"/>
    <w:rPr>
      <w:rFonts w:eastAsiaTheme="minorHAnsi"/>
      <w:lang w:eastAsia="en-US"/>
    </w:rPr>
  </w:style>
  <w:style w:type="paragraph" w:customStyle="1" w:styleId="D464FD21C5B747519D002B9825E88EFF12">
    <w:name w:val="D464FD21C5B747519D002B9825E88EFF12"/>
    <w:rsid w:val="00903643"/>
    <w:rPr>
      <w:rFonts w:eastAsiaTheme="minorHAnsi"/>
      <w:lang w:eastAsia="en-US"/>
    </w:rPr>
  </w:style>
  <w:style w:type="paragraph" w:customStyle="1" w:styleId="7FB0B192E28341A0BC7A084C84A4B62B3">
    <w:name w:val="7FB0B192E28341A0BC7A084C84A4B62B3"/>
    <w:rsid w:val="00903643"/>
    <w:rPr>
      <w:rFonts w:eastAsiaTheme="minorHAnsi"/>
      <w:lang w:eastAsia="en-US"/>
    </w:rPr>
  </w:style>
  <w:style w:type="paragraph" w:customStyle="1" w:styleId="A18B11A3B84A4049B4A83A59BE43831B3">
    <w:name w:val="A18B11A3B84A4049B4A83A59BE43831B3"/>
    <w:rsid w:val="00903643"/>
    <w:rPr>
      <w:rFonts w:eastAsiaTheme="minorHAnsi"/>
      <w:lang w:eastAsia="en-US"/>
    </w:rPr>
  </w:style>
  <w:style w:type="paragraph" w:customStyle="1" w:styleId="66E7C0151B8F403FA1DBC9631BCE81693">
    <w:name w:val="66E7C0151B8F403FA1DBC9631BCE81693"/>
    <w:rsid w:val="00903643"/>
    <w:rPr>
      <w:rFonts w:eastAsiaTheme="minorHAnsi"/>
      <w:lang w:eastAsia="en-US"/>
    </w:rPr>
  </w:style>
  <w:style w:type="paragraph" w:customStyle="1" w:styleId="F34392244E9C4DE78E43BDF90938C65421">
    <w:name w:val="F34392244E9C4DE78E43BDF90938C65421"/>
    <w:rsid w:val="00903643"/>
    <w:rPr>
      <w:rFonts w:eastAsiaTheme="minorHAnsi"/>
      <w:lang w:eastAsia="en-US"/>
    </w:rPr>
  </w:style>
  <w:style w:type="paragraph" w:customStyle="1" w:styleId="82D3B07960CA4C89A9F6F23B55DBDDA6">
    <w:name w:val="82D3B07960CA4C89A9F6F23B55DBDDA6"/>
    <w:rsid w:val="00903643"/>
  </w:style>
  <w:style w:type="paragraph" w:customStyle="1" w:styleId="D4A97A970B6C480AA47796B8548A76CA">
    <w:name w:val="D4A97A970B6C480AA47796B8548A76CA"/>
    <w:rsid w:val="00903643"/>
  </w:style>
  <w:style w:type="paragraph" w:customStyle="1" w:styleId="D4A97A970B6C480AA47796B8548A76CA1">
    <w:name w:val="D4A97A970B6C480AA47796B8548A76CA1"/>
    <w:rsid w:val="00903643"/>
    <w:rPr>
      <w:rFonts w:eastAsiaTheme="minorHAnsi"/>
      <w:lang w:eastAsia="en-US"/>
    </w:rPr>
  </w:style>
  <w:style w:type="paragraph" w:customStyle="1" w:styleId="82D3B07960CA4C89A9F6F23B55DBDDA61">
    <w:name w:val="82D3B07960CA4C89A9F6F23B55DBDDA61"/>
    <w:rsid w:val="00903643"/>
    <w:rPr>
      <w:rFonts w:eastAsiaTheme="minorHAnsi"/>
      <w:lang w:eastAsia="en-US"/>
    </w:rPr>
  </w:style>
  <w:style w:type="paragraph" w:customStyle="1" w:styleId="904C00B02C564738A4CB0B44B39C868273">
    <w:name w:val="904C00B02C564738A4CB0B44B39C868273"/>
    <w:rsid w:val="00903643"/>
    <w:rPr>
      <w:rFonts w:eastAsiaTheme="minorHAnsi"/>
      <w:lang w:eastAsia="en-US"/>
    </w:rPr>
  </w:style>
  <w:style w:type="paragraph" w:customStyle="1" w:styleId="561E592344614C1FB88305043FF3DEFA73">
    <w:name w:val="561E592344614C1FB88305043FF3DEFA73"/>
    <w:rsid w:val="00903643"/>
    <w:rPr>
      <w:rFonts w:eastAsiaTheme="minorHAnsi"/>
      <w:lang w:eastAsia="en-US"/>
    </w:rPr>
  </w:style>
  <w:style w:type="paragraph" w:customStyle="1" w:styleId="FBEDBD0A8D924C80859DA6B8CFE875D873">
    <w:name w:val="FBEDBD0A8D924C80859DA6B8CFE875D873"/>
    <w:rsid w:val="00903643"/>
    <w:rPr>
      <w:rFonts w:eastAsiaTheme="minorHAnsi"/>
      <w:lang w:eastAsia="en-US"/>
    </w:rPr>
  </w:style>
  <w:style w:type="paragraph" w:customStyle="1" w:styleId="D2F8283CFB3246898E61C038214C01FB73">
    <w:name w:val="D2F8283CFB3246898E61C038214C01FB73"/>
    <w:rsid w:val="00903643"/>
    <w:rPr>
      <w:rFonts w:eastAsiaTheme="minorHAnsi"/>
      <w:lang w:eastAsia="en-US"/>
    </w:rPr>
  </w:style>
  <w:style w:type="paragraph" w:customStyle="1" w:styleId="6C60EC1826B94585A6255C2DD94EAB2C45">
    <w:name w:val="6C60EC1826B94585A6255C2DD94EAB2C45"/>
    <w:rsid w:val="00903643"/>
    <w:rPr>
      <w:rFonts w:eastAsiaTheme="minorHAnsi"/>
      <w:lang w:eastAsia="en-US"/>
    </w:rPr>
  </w:style>
  <w:style w:type="paragraph" w:customStyle="1" w:styleId="9EF6575FF8354F0E981C9DB673DB561F3">
    <w:name w:val="9EF6575FF8354F0E981C9DB673DB561F3"/>
    <w:rsid w:val="00903643"/>
    <w:rPr>
      <w:rFonts w:eastAsiaTheme="minorHAnsi"/>
      <w:lang w:eastAsia="en-US"/>
    </w:rPr>
  </w:style>
  <w:style w:type="paragraph" w:customStyle="1" w:styleId="0BF7A1B3665E4D45867EDECB42A9B99F45">
    <w:name w:val="0BF7A1B3665E4D45867EDECB42A9B99F45"/>
    <w:rsid w:val="00903643"/>
    <w:rPr>
      <w:rFonts w:eastAsiaTheme="minorHAnsi"/>
      <w:lang w:eastAsia="en-US"/>
    </w:rPr>
  </w:style>
  <w:style w:type="paragraph" w:customStyle="1" w:styleId="DEE14FBDA19446298C641EA3F197312845">
    <w:name w:val="DEE14FBDA19446298C641EA3F197312845"/>
    <w:rsid w:val="00903643"/>
    <w:rPr>
      <w:rFonts w:eastAsiaTheme="minorHAnsi"/>
      <w:lang w:eastAsia="en-US"/>
    </w:rPr>
  </w:style>
  <w:style w:type="paragraph" w:customStyle="1" w:styleId="19D54BA4BF104034AF2AEA1E893E13E645">
    <w:name w:val="19D54BA4BF104034AF2AEA1E893E13E645"/>
    <w:rsid w:val="00903643"/>
    <w:rPr>
      <w:rFonts w:eastAsiaTheme="minorHAnsi"/>
      <w:lang w:eastAsia="en-US"/>
    </w:rPr>
  </w:style>
  <w:style w:type="paragraph" w:customStyle="1" w:styleId="43963C54D8CD4157A7D17726961F320C45">
    <w:name w:val="43963C54D8CD4157A7D17726961F320C45"/>
    <w:rsid w:val="00903643"/>
    <w:rPr>
      <w:rFonts w:eastAsiaTheme="minorHAnsi"/>
      <w:lang w:eastAsia="en-US"/>
    </w:rPr>
  </w:style>
  <w:style w:type="paragraph" w:customStyle="1" w:styleId="362FB27280434D9AAE87B5377363907313">
    <w:name w:val="362FB27280434D9AAE87B5377363907313"/>
    <w:rsid w:val="00903643"/>
    <w:rPr>
      <w:rFonts w:eastAsiaTheme="minorHAnsi"/>
      <w:lang w:eastAsia="en-US"/>
    </w:rPr>
  </w:style>
  <w:style w:type="paragraph" w:customStyle="1" w:styleId="D464FD21C5B747519D002B9825E88EFF13">
    <w:name w:val="D464FD21C5B747519D002B9825E88EFF13"/>
    <w:rsid w:val="00903643"/>
    <w:rPr>
      <w:rFonts w:eastAsiaTheme="minorHAnsi"/>
      <w:lang w:eastAsia="en-US"/>
    </w:rPr>
  </w:style>
  <w:style w:type="paragraph" w:customStyle="1" w:styleId="7FB0B192E28341A0BC7A084C84A4B62B4">
    <w:name w:val="7FB0B192E28341A0BC7A084C84A4B62B4"/>
    <w:rsid w:val="00903643"/>
    <w:rPr>
      <w:rFonts w:eastAsiaTheme="minorHAnsi"/>
      <w:lang w:eastAsia="en-US"/>
    </w:rPr>
  </w:style>
  <w:style w:type="paragraph" w:customStyle="1" w:styleId="A18B11A3B84A4049B4A83A59BE43831B4">
    <w:name w:val="A18B11A3B84A4049B4A83A59BE43831B4"/>
    <w:rsid w:val="00903643"/>
    <w:rPr>
      <w:rFonts w:eastAsiaTheme="minorHAnsi"/>
      <w:lang w:eastAsia="en-US"/>
    </w:rPr>
  </w:style>
  <w:style w:type="paragraph" w:customStyle="1" w:styleId="66E7C0151B8F403FA1DBC9631BCE81694">
    <w:name w:val="66E7C0151B8F403FA1DBC9631BCE81694"/>
    <w:rsid w:val="00903643"/>
    <w:rPr>
      <w:rFonts w:eastAsiaTheme="minorHAnsi"/>
      <w:lang w:eastAsia="en-US"/>
    </w:rPr>
  </w:style>
  <w:style w:type="paragraph" w:customStyle="1" w:styleId="F34392244E9C4DE78E43BDF90938C65422">
    <w:name w:val="F34392244E9C4DE78E43BDF90938C65422"/>
    <w:rsid w:val="00903643"/>
    <w:rPr>
      <w:rFonts w:eastAsiaTheme="minorHAnsi"/>
      <w:lang w:eastAsia="en-US"/>
    </w:rPr>
  </w:style>
  <w:style w:type="paragraph" w:customStyle="1" w:styleId="D4A97A970B6C480AA47796B8548A76CA2">
    <w:name w:val="D4A97A970B6C480AA47796B8548A76CA2"/>
    <w:rsid w:val="00903643"/>
    <w:rPr>
      <w:rFonts w:eastAsiaTheme="minorHAnsi"/>
      <w:lang w:eastAsia="en-US"/>
    </w:rPr>
  </w:style>
  <w:style w:type="paragraph" w:customStyle="1" w:styleId="82D3B07960CA4C89A9F6F23B55DBDDA62">
    <w:name w:val="82D3B07960CA4C89A9F6F23B55DBDDA62"/>
    <w:rsid w:val="00903643"/>
    <w:rPr>
      <w:rFonts w:eastAsiaTheme="minorHAnsi"/>
      <w:lang w:eastAsia="en-US"/>
    </w:rPr>
  </w:style>
  <w:style w:type="paragraph" w:customStyle="1" w:styleId="904C00B02C564738A4CB0B44B39C868274">
    <w:name w:val="904C00B02C564738A4CB0B44B39C868274"/>
    <w:rsid w:val="00903643"/>
    <w:rPr>
      <w:rFonts w:eastAsiaTheme="minorHAnsi"/>
      <w:lang w:eastAsia="en-US"/>
    </w:rPr>
  </w:style>
  <w:style w:type="paragraph" w:customStyle="1" w:styleId="561E592344614C1FB88305043FF3DEFA74">
    <w:name w:val="561E592344614C1FB88305043FF3DEFA74"/>
    <w:rsid w:val="00903643"/>
    <w:rPr>
      <w:rFonts w:eastAsiaTheme="minorHAnsi"/>
      <w:lang w:eastAsia="en-US"/>
    </w:rPr>
  </w:style>
  <w:style w:type="paragraph" w:customStyle="1" w:styleId="FBEDBD0A8D924C80859DA6B8CFE875D874">
    <w:name w:val="FBEDBD0A8D924C80859DA6B8CFE875D874"/>
    <w:rsid w:val="00903643"/>
    <w:rPr>
      <w:rFonts w:eastAsiaTheme="minorHAnsi"/>
      <w:lang w:eastAsia="en-US"/>
    </w:rPr>
  </w:style>
  <w:style w:type="paragraph" w:customStyle="1" w:styleId="D2F8283CFB3246898E61C038214C01FB74">
    <w:name w:val="D2F8283CFB3246898E61C038214C01FB74"/>
    <w:rsid w:val="00903643"/>
    <w:rPr>
      <w:rFonts w:eastAsiaTheme="minorHAnsi"/>
      <w:lang w:eastAsia="en-US"/>
    </w:rPr>
  </w:style>
  <w:style w:type="paragraph" w:customStyle="1" w:styleId="6C60EC1826B94585A6255C2DD94EAB2C46">
    <w:name w:val="6C60EC1826B94585A6255C2DD94EAB2C46"/>
    <w:rsid w:val="00903643"/>
    <w:rPr>
      <w:rFonts w:eastAsiaTheme="minorHAnsi"/>
      <w:lang w:eastAsia="en-US"/>
    </w:rPr>
  </w:style>
  <w:style w:type="paragraph" w:customStyle="1" w:styleId="9EF6575FF8354F0E981C9DB673DB561F4">
    <w:name w:val="9EF6575FF8354F0E981C9DB673DB561F4"/>
    <w:rsid w:val="00903643"/>
    <w:rPr>
      <w:rFonts w:eastAsiaTheme="minorHAnsi"/>
      <w:lang w:eastAsia="en-US"/>
    </w:rPr>
  </w:style>
  <w:style w:type="paragraph" w:customStyle="1" w:styleId="0BF7A1B3665E4D45867EDECB42A9B99F46">
    <w:name w:val="0BF7A1B3665E4D45867EDECB42A9B99F46"/>
    <w:rsid w:val="00903643"/>
    <w:rPr>
      <w:rFonts w:eastAsiaTheme="minorHAnsi"/>
      <w:lang w:eastAsia="en-US"/>
    </w:rPr>
  </w:style>
  <w:style w:type="paragraph" w:customStyle="1" w:styleId="DEE14FBDA19446298C641EA3F197312846">
    <w:name w:val="DEE14FBDA19446298C641EA3F197312846"/>
    <w:rsid w:val="00903643"/>
    <w:rPr>
      <w:rFonts w:eastAsiaTheme="minorHAnsi"/>
      <w:lang w:eastAsia="en-US"/>
    </w:rPr>
  </w:style>
  <w:style w:type="paragraph" w:customStyle="1" w:styleId="19D54BA4BF104034AF2AEA1E893E13E646">
    <w:name w:val="19D54BA4BF104034AF2AEA1E893E13E646"/>
    <w:rsid w:val="00903643"/>
    <w:rPr>
      <w:rFonts w:eastAsiaTheme="minorHAnsi"/>
      <w:lang w:eastAsia="en-US"/>
    </w:rPr>
  </w:style>
  <w:style w:type="paragraph" w:customStyle="1" w:styleId="43963C54D8CD4157A7D17726961F320C46">
    <w:name w:val="43963C54D8CD4157A7D17726961F320C46"/>
    <w:rsid w:val="00903643"/>
    <w:rPr>
      <w:rFonts w:eastAsiaTheme="minorHAnsi"/>
      <w:lang w:eastAsia="en-US"/>
    </w:rPr>
  </w:style>
  <w:style w:type="paragraph" w:customStyle="1" w:styleId="362FB27280434D9AAE87B5377363907314">
    <w:name w:val="362FB27280434D9AAE87B5377363907314"/>
    <w:rsid w:val="00903643"/>
    <w:rPr>
      <w:rFonts w:eastAsiaTheme="minorHAnsi"/>
      <w:lang w:eastAsia="en-US"/>
    </w:rPr>
  </w:style>
  <w:style w:type="paragraph" w:customStyle="1" w:styleId="D464FD21C5B747519D002B9825E88EFF14">
    <w:name w:val="D464FD21C5B747519D002B9825E88EFF14"/>
    <w:rsid w:val="00903643"/>
    <w:rPr>
      <w:rFonts w:eastAsiaTheme="minorHAnsi"/>
      <w:lang w:eastAsia="en-US"/>
    </w:rPr>
  </w:style>
  <w:style w:type="paragraph" w:customStyle="1" w:styleId="7FB0B192E28341A0BC7A084C84A4B62B5">
    <w:name w:val="7FB0B192E28341A0BC7A084C84A4B62B5"/>
    <w:rsid w:val="00903643"/>
    <w:rPr>
      <w:rFonts w:eastAsiaTheme="minorHAnsi"/>
      <w:lang w:eastAsia="en-US"/>
    </w:rPr>
  </w:style>
  <w:style w:type="paragraph" w:customStyle="1" w:styleId="A18B11A3B84A4049B4A83A59BE43831B5">
    <w:name w:val="A18B11A3B84A4049B4A83A59BE43831B5"/>
    <w:rsid w:val="00903643"/>
    <w:rPr>
      <w:rFonts w:eastAsiaTheme="minorHAnsi"/>
      <w:lang w:eastAsia="en-US"/>
    </w:rPr>
  </w:style>
  <w:style w:type="paragraph" w:customStyle="1" w:styleId="66E7C0151B8F403FA1DBC9631BCE81695">
    <w:name w:val="66E7C0151B8F403FA1DBC9631BCE81695"/>
    <w:rsid w:val="00903643"/>
    <w:rPr>
      <w:rFonts w:eastAsiaTheme="minorHAnsi"/>
      <w:lang w:eastAsia="en-US"/>
    </w:rPr>
  </w:style>
  <w:style w:type="paragraph" w:customStyle="1" w:styleId="F34392244E9C4DE78E43BDF90938C65423">
    <w:name w:val="F34392244E9C4DE78E43BDF90938C65423"/>
    <w:rsid w:val="00903643"/>
    <w:rPr>
      <w:rFonts w:eastAsiaTheme="minorHAnsi"/>
      <w:lang w:eastAsia="en-US"/>
    </w:rPr>
  </w:style>
  <w:style w:type="paragraph" w:customStyle="1" w:styleId="D4A97A970B6C480AA47796B8548A76CA3">
    <w:name w:val="D4A97A970B6C480AA47796B8548A76CA3"/>
    <w:rsid w:val="00903643"/>
    <w:rPr>
      <w:rFonts w:eastAsiaTheme="minorHAnsi"/>
      <w:lang w:eastAsia="en-US"/>
    </w:rPr>
  </w:style>
  <w:style w:type="paragraph" w:customStyle="1" w:styleId="82D3B07960CA4C89A9F6F23B55DBDDA63">
    <w:name w:val="82D3B07960CA4C89A9F6F23B55DBDDA63"/>
    <w:rsid w:val="00903643"/>
    <w:rPr>
      <w:rFonts w:eastAsiaTheme="minorHAnsi"/>
      <w:lang w:eastAsia="en-US"/>
    </w:rPr>
  </w:style>
  <w:style w:type="paragraph" w:customStyle="1" w:styleId="904C00B02C564738A4CB0B44B39C868275">
    <w:name w:val="904C00B02C564738A4CB0B44B39C868275"/>
    <w:rsid w:val="00903643"/>
    <w:rPr>
      <w:rFonts w:eastAsiaTheme="minorHAnsi"/>
      <w:lang w:eastAsia="en-US"/>
    </w:rPr>
  </w:style>
  <w:style w:type="paragraph" w:customStyle="1" w:styleId="561E592344614C1FB88305043FF3DEFA75">
    <w:name w:val="561E592344614C1FB88305043FF3DEFA75"/>
    <w:rsid w:val="00903643"/>
    <w:rPr>
      <w:rFonts w:eastAsiaTheme="minorHAnsi"/>
      <w:lang w:eastAsia="en-US"/>
    </w:rPr>
  </w:style>
  <w:style w:type="paragraph" w:customStyle="1" w:styleId="FBEDBD0A8D924C80859DA6B8CFE875D875">
    <w:name w:val="FBEDBD0A8D924C80859DA6B8CFE875D875"/>
    <w:rsid w:val="00903643"/>
    <w:rPr>
      <w:rFonts w:eastAsiaTheme="minorHAnsi"/>
      <w:lang w:eastAsia="en-US"/>
    </w:rPr>
  </w:style>
  <w:style w:type="paragraph" w:customStyle="1" w:styleId="D2F8283CFB3246898E61C038214C01FB75">
    <w:name w:val="D2F8283CFB3246898E61C038214C01FB75"/>
    <w:rsid w:val="00903643"/>
    <w:rPr>
      <w:rFonts w:eastAsiaTheme="minorHAnsi"/>
      <w:lang w:eastAsia="en-US"/>
    </w:rPr>
  </w:style>
  <w:style w:type="paragraph" w:customStyle="1" w:styleId="6C60EC1826B94585A6255C2DD94EAB2C47">
    <w:name w:val="6C60EC1826B94585A6255C2DD94EAB2C47"/>
    <w:rsid w:val="00903643"/>
    <w:rPr>
      <w:rFonts w:eastAsiaTheme="minorHAnsi"/>
      <w:lang w:eastAsia="en-US"/>
    </w:rPr>
  </w:style>
  <w:style w:type="paragraph" w:customStyle="1" w:styleId="9EF6575FF8354F0E981C9DB673DB561F5">
    <w:name w:val="9EF6575FF8354F0E981C9DB673DB561F5"/>
    <w:rsid w:val="00903643"/>
    <w:rPr>
      <w:rFonts w:eastAsiaTheme="minorHAnsi"/>
      <w:lang w:eastAsia="en-US"/>
    </w:rPr>
  </w:style>
  <w:style w:type="paragraph" w:customStyle="1" w:styleId="0BF7A1B3665E4D45867EDECB42A9B99F47">
    <w:name w:val="0BF7A1B3665E4D45867EDECB42A9B99F47"/>
    <w:rsid w:val="00903643"/>
    <w:rPr>
      <w:rFonts w:eastAsiaTheme="minorHAnsi"/>
      <w:lang w:eastAsia="en-US"/>
    </w:rPr>
  </w:style>
  <w:style w:type="paragraph" w:customStyle="1" w:styleId="DEE14FBDA19446298C641EA3F197312847">
    <w:name w:val="DEE14FBDA19446298C641EA3F197312847"/>
    <w:rsid w:val="00903643"/>
    <w:rPr>
      <w:rFonts w:eastAsiaTheme="minorHAnsi"/>
      <w:lang w:eastAsia="en-US"/>
    </w:rPr>
  </w:style>
  <w:style w:type="paragraph" w:customStyle="1" w:styleId="19D54BA4BF104034AF2AEA1E893E13E647">
    <w:name w:val="19D54BA4BF104034AF2AEA1E893E13E647"/>
    <w:rsid w:val="00903643"/>
    <w:rPr>
      <w:rFonts w:eastAsiaTheme="minorHAnsi"/>
      <w:lang w:eastAsia="en-US"/>
    </w:rPr>
  </w:style>
  <w:style w:type="paragraph" w:customStyle="1" w:styleId="43963C54D8CD4157A7D17726961F320C47">
    <w:name w:val="43963C54D8CD4157A7D17726961F320C47"/>
    <w:rsid w:val="00903643"/>
    <w:rPr>
      <w:rFonts w:eastAsiaTheme="minorHAnsi"/>
      <w:lang w:eastAsia="en-US"/>
    </w:rPr>
  </w:style>
  <w:style w:type="paragraph" w:customStyle="1" w:styleId="362FB27280434D9AAE87B5377363907315">
    <w:name w:val="362FB27280434D9AAE87B5377363907315"/>
    <w:rsid w:val="00903643"/>
    <w:rPr>
      <w:rFonts w:eastAsiaTheme="minorHAnsi"/>
      <w:lang w:eastAsia="en-US"/>
    </w:rPr>
  </w:style>
  <w:style w:type="paragraph" w:customStyle="1" w:styleId="D464FD21C5B747519D002B9825E88EFF15">
    <w:name w:val="D464FD21C5B747519D002B9825E88EFF15"/>
    <w:rsid w:val="00903643"/>
    <w:rPr>
      <w:rFonts w:eastAsiaTheme="minorHAnsi"/>
      <w:lang w:eastAsia="en-US"/>
    </w:rPr>
  </w:style>
  <w:style w:type="paragraph" w:customStyle="1" w:styleId="7FB0B192E28341A0BC7A084C84A4B62B6">
    <w:name w:val="7FB0B192E28341A0BC7A084C84A4B62B6"/>
    <w:rsid w:val="00903643"/>
    <w:rPr>
      <w:rFonts w:eastAsiaTheme="minorHAnsi"/>
      <w:lang w:eastAsia="en-US"/>
    </w:rPr>
  </w:style>
  <w:style w:type="paragraph" w:customStyle="1" w:styleId="A18B11A3B84A4049B4A83A59BE43831B6">
    <w:name w:val="A18B11A3B84A4049B4A83A59BE43831B6"/>
    <w:rsid w:val="00903643"/>
    <w:rPr>
      <w:rFonts w:eastAsiaTheme="minorHAnsi"/>
      <w:lang w:eastAsia="en-US"/>
    </w:rPr>
  </w:style>
  <w:style w:type="paragraph" w:customStyle="1" w:styleId="66E7C0151B8F403FA1DBC9631BCE81696">
    <w:name w:val="66E7C0151B8F403FA1DBC9631BCE81696"/>
    <w:rsid w:val="00903643"/>
    <w:rPr>
      <w:rFonts w:eastAsiaTheme="minorHAnsi"/>
      <w:lang w:eastAsia="en-US"/>
    </w:rPr>
  </w:style>
  <w:style w:type="paragraph" w:customStyle="1" w:styleId="F34392244E9C4DE78E43BDF90938C65424">
    <w:name w:val="F34392244E9C4DE78E43BDF90938C65424"/>
    <w:rsid w:val="00903643"/>
    <w:rPr>
      <w:rFonts w:eastAsiaTheme="minorHAnsi"/>
      <w:lang w:eastAsia="en-US"/>
    </w:rPr>
  </w:style>
  <w:style w:type="paragraph" w:customStyle="1" w:styleId="D4A97A970B6C480AA47796B8548A76CA4">
    <w:name w:val="D4A97A970B6C480AA47796B8548A76CA4"/>
    <w:rsid w:val="00903643"/>
    <w:rPr>
      <w:rFonts w:eastAsiaTheme="minorHAnsi"/>
      <w:lang w:eastAsia="en-US"/>
    </w:rPr>
  </w:style>
  <w:style w:type="paragraph" w:customStyle="1" w:styleId="82D3B07960CA4C89A9F6F23B55DBDDA64">
    <w:name w:val="82D3B07960CA4C89A9F6F23B55DBDDA64"/>
    <w:rsid w:val="00903643"/>
    <w:rPr>
      <w:rFonts w:eastAsiaTheme="minorHAnsi"/>
      <w:lang w:eastAsia="en-US"/>
    </w:rPr>
  </w:style>
  <w:style w:type="paragraph" w:customStyle="1" w:styleId="904C00B02C564738A4CB0B44B39C868276">
    <w:name w:val="904C00B02C564738A4CB0B44B39C868276"/>
    <w:rsid w:val="00903643"/>
    <w:rPr>
      <w:rFonts w:eastAsiaTheme="minorHAnsi"/>
      <w:lang w:eastAsia="en-US"/>
    </w:rPr>
  </w:style>
  <w:style w:type="paragraph" w:customStyle="1" w:styleId="561E592344614C1FB88305043FF3DEFA76">
    <w:name w:val="561E592344614C1FB88305043FF3DEFA76"/>
    <w:rsid w:val="00903643"/>
    <w:rPr>
      <w:rFonts w:eastAsiaTheme="minorHAnsi"/>
      <w:lang w:eastAsia="en-US"/>
    </w:rPr>
  </w:style>
  <w:style w:type="paragraph" w:customStyle="1" w:styleId="FBEDBD0A8D924C80859DA6B8CFE875D876">
    <w:name w:val="FBEDBD0A8D924C80859DA6B8CFE875D876"/>
    <w:rsid w:val="00903643"/>
    <w:rPr>
      <w:rFonts w:eastAsiaTheme="minorHAnsi"/>
      <w:lang w:eastAsia="en-US"/>
    </w:rPr>
  </w:style>
  <w:style w:type="paragraph" w:customStyle="1" w:styleId="D2F8283CFB3246898E61C038214C01FB76">
    <w:name w:val="D2F8283CFB3246898E61C038214C01FB76"/>
    <w:rsid w:val="00903643"/>
    <w:rPr>
      <w:rFonts w:eastAsiaTheme="minorHAnsi"/>
      <w:lang w:eastAsia="en-US"/>
    </w:rPr>
  </w:style>
  <w:style w:type="paragraph" w:customStyle="1" w:styleId="6C60EC1826B94585A6255C2DD94EAB2C48">
    <w:name w:val="6C60EC1826B94585A6255C2DD94EAB2C48"/>
    <w:rsid w:val="00903643"/>
    <w:rPr>
      <w:rFonts w:eastAsiaTheme="minorHAnsi"/>
      <w:lang w:eastAsia="en-US"/>
    </w:rPr>
  </w:style>
  <w:style w:type="paragraph" w:customStyle="1" w:styleId="9EF6575FF8354F0E981C9DB673DB561F6">
    <w:name w:val="9EF6575FF8354F0E981C9DB673DB561F6"/>
    <w:rsid w:val="00903643"/>
    <w:rPr>
      <w:rFonts w:eastAsiaTheme="minorHAnsi"/>
      <w:lang w:eastAsia="en-US"/>
    </w:rPr>
  </w:style>
  <w:style w:type="paragraph" w:customStyle="1" w:styleId="0BF7A1B3665E4D45867EDECB42A9B99F48">
    <w:name w:val="0BF7A1B3665E4D45867EDECB42A9B99F48"/>
    <w:rsid w:val="00903643"/>
    <w:rPr>
      <w:rFonts w:eastAsiaTheme="minorHAnsi"/>
      <w:lang w:eastAsia="en-US"/>
    </w:rPr>
  </w:style>
  <w:style w:type="paragraph" w:customStyle="1" w:styleId="DEE14FBDA19446298C641EA3F197312848">
    <w:name w:val="DEE14FBDA19446298C641EA3F197312848"/>
    <w:rsid w:val="00903643"/>
    <w:rPr>
      <w:rFonts w:eastAsiaTheme="minorHAnsi"/>
      <w:lang w:eastAsia="en-US"/>
    </w:rPr>
  </w:style>
  <w:style w:type="paragraph" w:customStyle="1" w:styleId="19D54BA4BF104034AF2AEA1E893E13E648">
    <w:name w:val="19D54BA4BF104034AF2AEA1E893E13E648"/>
    <w:rsid w:val="00903643"/>
    <w:rPr>
      <w:rFonts w:eastAsiaTheme="minorHAnsi"/>
      <w:lang w:eastAsia="en-US"/>
    </w:rPr>
  </w:style>
  <w:style w:type="paragraph" w:customStyle="1" w:styleId="43963C54D8CD4157A7D17726961F320C48">
    <w:name w:val="43963C54D8CD4157A7D17726961F320C48"/>
    <w:rsid w:val="00903643"/>
    <w:rPr>
      <w:rFonts w:eastAsiaTheme="minorHAnsi"/>
      <w:lang w:eastAsia="en-US"/>
    </w:rPr>
  </w:style>
  <w:style w:type="paragraph" w:customStyle="1" w:styleId="362FB27280434D9AAE87B5377363907316">
    <w:name w:val="362FB27280434D9AAE87B5377363907316"/>
    <w:rsid w:val="00903643"/>
    <w:rPr>
      <w:rFonts w:eastAsiaTheme="minorHAnsi"/>
      <w:lang w:eastAsia="en-US"/>
    </w:rPr>
  </w:style>
  <w:style w:type="paragraph" w:customStyle="1" w:styleId="D464FD21C5B747519D002B9825E88EFF16">
    <w:name w:val="D464FD21C5B747519D002B9825E88EFF16"/>
    <w:rsid w:val="00903643"/>
    <w:rPr>
      <w:rFonts w:eastAsiaTheme="minorHAnsi"/>
      <w:lang w:eastAsia="en-US"/>
    </w:rPr>
  </w:style>
  <w:style w:type="paragraph" w:customStyle="1" w:styleId="7FB0B192E28341A0BC7A084C84A4B62B7">
    <w:name w:val="7FB0B192E28341A0BC7A084C84A4B62B7"/>
    <w:rsid w:val="00903643"/>
    <w:rPr>
      <w:rFonts w:eastAsiaTheme="minorHAnsi"/>
      <w:lang w:eastAsia="en-US"/>
    </w:rPr>
  </w:style>
  <w:style w:type="paragraph" w:customStyle="1" w:styleId="A18B11A3B84A4049B4A83A59BE43831B7">
    <w:name w:val="A18B11A3B84A4049B4A83A59BE43831B7"/>
    <w:rsid w:val="00903643"/>
    <w:rPr>
      <w:rFonts w:eastAsiaTheme="minorHAnsi"/>
      <w:lang w:eastAsia="en-US"/>
    </w:rPr>
  </w:style>
  <w:style w:type="paragraph" w:customStyle="1" w:styleId="66E7C0151B8F403FA1DBC9631BCE81697">
    <w:name w:val="66E7C0151B8F403FA1DBC9631BCE81697"/>
    <w:rsid w:val="00903643"/>
    <w:rPr>
      <w:rFonts w:eastAsiaTheme="minorHAnsi"/>
      <w:lang w:eastAsia="en-US"/>
    </w:rPr>
  </w:style>
  <w:style w:type="paragraph" w:customStyle="1" w:styleId="F34392244E9C4DE78E43BDF90938C65425">
    <w:name w:val="F34392244E9C4DE78E43BDF90938C65425"/>
    <w:rsid w:val="00903643"/>
    <w:rPr>
      <w:rFonts w:eastAsiaTheme="minorHAnsi"/>
      <w:lang w:eastAsia="en-US"/>
    </w:rPr>
  </w:style>
  <w:style w:type="paragraph" w:customStyle="1" w:styleId="164DF993B8914CD0A689CC422CE179E3">
    <w:name w:val="164DF993B8914CD0A689CC422CE179E3"/>
    <w:rsid w:val="00903643"/>
  </w:style>
  <w:style w:type="paragraph" w:customStyle="1" w:styleId="D4A97A970B6C480AA47796B8548A76CA5">
    <w:name w:val="D4A97A970B6C480AA47796B8548A76CA5"/>
    <w:rsid w:val="00903643"/>
    <w:rPr>
      <w:rFonts w:eastAsiaTheme="minorHAnsi"/>
      <w:lang w:eastAsia="en-US"/>
    </w:rPr>
  </w:style>
  <w:style w:type="paragraph" w:customStyle="1" w:styleId="164DF993B8914CD0A689CC422CE179E31">
    <w:name w:val="164DF993B8914CD0A689CC422CE179E31"/>
    <w:rsid w:val="00903643"/>
    <w:rPr>
      <w:rFonts w:eastAsiaTheme="minorHAnsi"/>
      <w:lang w:eastAsia="en-US"/>
    </w:rPr>
  </w:style>
  <w:style w:type="paragraph" w:customStyle="1" w:styleId="904C00B02C564738A4CB0B44B39C868277">
    <w:name w:val="904C00B02C564738A4CB0B44B39C868277"/>
    <w:rsid w:val="00903643"/>
    <w:rPr>
      <w:rFonts w:eastAsiaTheme="minorHAnsi"/>
      <w:lang w:eastAsia="en-US"/>
    </w:rPr>
  </w:style>
  <w:style w:type="paragraph" w:customStyle="1" w:styleId="561E592344614C1FB88305043FF3DEFA77">
    <w:name w:val="561E592344614C1FB88305043FF3DEFA77"/>
    <w:rsid w:val="00903643"/>
    <w:rPr>
      <w:rFonts w:eastAsiaTheme="minorHAnsi"/>
      <w:lang w:eastAsia="en-US"/>
    </w:rPr>
  </w:style>
  <w:style w:type="paragraph" w:customStyle="1" w:styleId="FBEDBD0A8D924C80859DA6B8CFE875D877">
    <w:name w:val="FBEDBD0A8D924C80859DA6B8CFE875D877"/>
    <w:rsid w:val="00903643"/>
    <w:rPr>
      <w:rFonts w:eastAsiaTheme="minorHAnsi"/>
      <w:lang w:eastAsia="en-US"/>
    </w:rPr>
  </w:style>
  <w:style w:type="paragraph" w:customStyle="1" w:styleId="D2F8283CFB3246898E61C038214C01FB77">
    <w:name w:val="D2F8283CFB3246898E61C038214C01FB77"/>
    <w:rsid w:val="00903643"/>
    <w:rPr>
      <w:rFonts w:eastAsiaTheme="minorHAnsi"/>
      <w:lang w:eastAsia="en-US"/>
    </w:rPr>
  </w:style>
  <w:style w:type="paragraph" w:customStyle="1" w:styleId="6C60EC1826B94585A6255C2DD94EAB2C49">
    <w:name w:val="6C60EC1826B94585A6255C2DD94EAB2C49"/>
    <w:rsid w:val="00903643"/>
    <w:rPr>
      <w:rFonts w:eastAsiaTheme="minorHAnsi"/>
      <w:lang w:eastAsia="en-US"/>
    </w:rPr>
  </w:style>
  <w:style w:type="paragraph" w:customStyle="1" w:styleId="9EF6575FF8354F0E981C9DB673DB561F7">
    <w:name w:val="9EF6575FF8354F0E981C9DB673DB561F7"/>
    <w:rsid w:val="00903643"/>
    <w:rPr>
      <w:rFonts w:eastAsiaTheme="minorHAnsi"/>
      <w:lang w:eastAsia="en-US"/>
    </w:rPr>
  </w:style>
  <w:style w:type="paragraph" w:customStyle="1" w:styleId="0BF7A1B3665E4D45867EDECB42A9B99F49">
    <w:name w:val="0BF7A1B3665E4D45867EDECB42A9B99F49"/>
    <w:rsid w:val="00903643"/>
    <w:rPr>
      <w:rFonts w:eastAsiaTheme="minorHAnsi"/>
      <w:lang w:eastAsia="en-US"/>
    </w:rPr>
  </w:style>
  <w:style w:type="paragraph" w:customStyle="1" w:styleId="DEE14FBDA19446298C641EA3F197312849">
    <w:name w:val="DEE14FBDA19446298C641EA3F197312849"/>
    <w:rsid w:val="00903643"/>
    <w:rPr>
      <w:rFonts w:eastAsiaTheme="minorHAnsi"/>
      <w:lang w:eastAsia="en-US"/>
    </w:rPr>
  </w:style>
  <w:style w:type="paragraph" w:customStyle="1" w:styleId="19D54BA4BF104034AF2AEA1E893E13E649">
    <w:name w:val="19D54BA4BF104034AF2AEA1E893E13E649"/>
    <w:rsid w:val="00903643"/>
    <w:rPr>
      <w:rFonts w:eastAsiaTheme="minorHAnsi"/>
      <w:lang w:eastAsia="en-US"/>
    </w:rPr>
  </w:style>
  <w:style w:type="paragraph" w:customStyle="1" w:styleId="43963C54D8CD4157A7D17726961F320C49">
    <w:name w:val="43963C54D8CD4157A7D17726961F320C49"/>
    <w:rsid w:val="00903643"/>
    <w:rPr>
      <w:rFonts w:eastAsiaTheme="minorHAnsi"/>
      <w:lang w:eastAsia="en-US"/>
    </w:rPr>
  </w:style>
  <w:style w:type="paragraph" w:customStyle="1" w:styleId="362FB27280434D9AAE87B5377363907317">
    <w:name w:val="362FB27280434D9AAE87B5377363907317"/>
    <w:rsid w:val="00903643"/>
    <w:rPr>
      <w:rFonts w:eastAsiaTheme="minorHAnsi"/>
      <w:lang w:eastAsia="en-US"/>
    </w:rPr>
  </w:style>
  <w:style w:type="paragraph" w:customStyle="1" w:styleId="D464FD21C5B747519D002B9825E88EFF17">
    <w:name w:val="D464FD21C5B747519D002B9825E88EFF17"/>
    <w:rsid w:val="00903643"/>
    <w:rPr>
      <w:rFonts w:eastAsiaTheme="minorHAnsi"/>
      <w:lang w:eastAsia="en-US"/>
    </w:rPr>
  </w:style>
  <w:style w:type="paragraph" w:customStyle="1" w:styleId="7FB0B192E28341A0BC7A084C84A4B62B8">
    <w:name w:val="7FB0B192E28341A0BC7A084C84A4B62B8"/>
    <w:rsid w:val="00903643"/>
    <w:rPr>
      <w:rFonts w:eastAsiaTheme="minorHAnsi"/>
      <w:lang w:eastAsia="en-US"/>
    </w:rPr>
  </w:style>
  <w:style w:type="paragraph" w:customStyle="1" w:styleId="A18B11A3B84A4049B4A83A59BE43831B8">
    <w:name w:val="A18B11A3B84A4049B4A83A59BE43831B8"/>
    <w:rsid w:val="00903643"/>
    <w:rPr>
      <w:rFonts w:eastAsiaTheme="minorHAnsi"/>
      <w:lang w:eastAsia="en-US"/>
    </w:rPr>
  </w:style>
  <w:style w:type="paragraph" w:customStyle="1" w:styleId="66E7C0151B8F403FA1DBC9631BCE81698">
    <w:name w:val="66E7C0151B8F403FA1DBC9631BCE81698"/>
    <w:rsid w:val="00903643"/>
    <w:rPr>
      <w:rFonts w:eastAsiaTheme="minorHAnsi"/>
      <w:lang w:eastAsia="en-US"/>
    </w:rPr>
  </w:style>
  <w:style w:type="paragraph" w:customStyle="1" w:styleId="F34392244E9C4DE78E43BDF90938C65426">
    <w:name w:val="F34392244E9C4DE78E43BDF90938C65426"/>
    <w:rsid w:val="00903643"/>
    <w:rPr>
      <w:rFonts w:eastAsiaTheme="minorHAnsi"/>
      <w:lang w:eastAsia="en-US"/>
    </w:rPr>
  </w:style>
  <w:style w:type="paragraph" w:customStyle="1" w:styleId="22996827D9A14D24B20C580D24492167">
    <w:name w:val="22996827D9A14D24B20C580D24492167"/>
    <w:rsid w:val="00903643"/>
  </w:style>
  <w:style w:type="paragraph" w:customStyle="1" w:styleId="D4A97A970B6C480AA47796B8548A76CA6">
    <w:name w:val="D4A97A970B6C480AA47796B8548A76CA6"/>
    <w:rsid w:val="00903643"/>
    <w:rPr>
      <w:rFonts w:eastAsiaTheme="minorHAnsi"/>
      <w:lang w:eastAsia="en-US"/>
    </w:rPr>
  </w:style>
  <w:style w:type="paragraph" w:customStyle="1" w:styleId="164DF993B8914CD0A689CC422CE179E32">
    <w:name w:val="164DF993B8914CD0A689CC422CE179E32"/>
    <w:rsid w:val="00903643"/>
    <w:rPr>
      <w:rFonts w:eastAsiaTheme="minorHAnsi"/>
      <w:lang w:eastAsia="en-US"/>
    </w:rPr>
  </w:style>
  <w:style w:type="paragraph" w:customStyle="1" w:styleId="22996827D9A14D24B20C580D244921671">
    <w:name w:val="22996827D9A14D24B20C580D244921671"/>
    <w:rsid w:val="00903643"/>
    <w:rPr>
      <w:rFonts w:eastAsiaTheme="minorHAnsi"/>
      <w:lang w:eastAsia="en-US"/>
    </w:rPr>
  </w:style>
  <w:style w:type="paragraph" w:customStyle="1" w:styleId="561E592344614C1FB88305043FF3DEFA78">
    <w:name w:val="561E592344614C1FB88305043FF3DEFA78"/>
    <w:rsid w:val="00903643"/>
    <w:rPr>
      <w:rFonts w:eastAsiaTheme="minorHAnsi"/>
      <w:lang w:eastAsia="en-US"/>
    </w:rPr>
  </w:style>
  <w:style w:type="paragraph" w:customStyle="1" w:styleId="FBEDBD0A8D924C80859DA6B8CFE875D878">
    <w:name w:val="FBEDBD0A8D924C80859DA6B8CFE875D878"/>
    <w:rsid w:val="00903643"/>
    <w:rPr>
      <w:rFonts w:eastAsiaTheme="minorHAnsi"/>
      <w:lang w:eastAsia="en-US"/>
    </w:rPr>
  </w:style>
  <w:style w:type="paragraph" w:customStyle="1" w:styleId="D2F8283CFB3246898E61C038214C01FB78">
    <w:name w:val="D2F8283CFB3246898E61C038214C01FB78"/>
    <w:rsid w:val="00903643"/>
    <w:rPr>
      <w:rFonts w:eastAsiaTheme="minorHAnsi"/>
      <w:lang w:eastAsia="en-US"/>
    </w:rPr>
  </w:style>
  <w:style w:type="paragraph" w:customStyle="1" w:styleId="6C60EC1826B94585A6255C2DD94EAB2C50">
    <w:name w:val="6C60EC1826B94585A6255C2DD94EAB2C50"/>
    <w:rsid w:val="00903643"/>
    <w:rPr>
      <w:rFonts w:eastAsiaTheme="minorHAnsi"/>
      <w:lang w:eastAsia="en-US"/>
    </w:rPr>
  </w:style>
  <w:style w:type="paragraph" w:customStyle="1" w:styleId="9EF6575FF8354F0E981C9DB673DB561F8">
    <w:name w:val="9EF6575FF8354F0E981C9DB673DB561F8"/>
    <w:rsid w:val="00903643"/>
    <w:rPr>
      <w:rFonts w:eastAsiaTheme="minorHAnsi"/>
      <w:lang w:eastAsia="en-US"/>
    </w:rPr>
  </w:style>
  <w:style w:type="paragraph" w:customStyle="1" w:styleId="0BF7A1B3665E4D45867EDECB42A9B99F50">
    <w:name w:val="0BF7A1B3665E4D45867EDECB42A9B99F50"/>
    <w:rsid w:val="00903643"/>
    <w:rPr>
      <w:rFonts w:eastAsiaTheme="minorHAnsi"/>
      <w:lang w:eastAsia="en-US"/>
    </w:rPr>
  </w:style>
  <w:style w:type="paragraph" w:customStyle="1" w:styleId="DEE14FBDA19446298C641EA3F197312850">
    <w:name w:val="DEE14FBDA19446298C641EA3F197312850"/>
    <w:rsid w:val="00903643"/>
    <w:rPr>
      <w:rFonts w:eastAsiaTheme="minorHAnsi"/>
      <w:lang w:eastAsia="en-US"/>
    </w:rPr>
  </w:style>
  <w:style w:type="paragraph" w:customStyle="1" w:styleId="19D54BA4BF104034AF2AEA1E893E13E650">
    <w:name w:val="19D54BA4BF104034AF2AEA1E893E13E650"/>
    <w:rsid w:val="00903643"/>
    <w:rPr>
      <w:rFonts w:eastAsiaTheme="minorHAnsi"/>
      <w:lang w:eastAsia="en-US"/>
    </w:rPr>
  </w:style>
  <w:style w:type="paragraph" w:customStyle="1" w:styleId="43963C54D8CD4157A7D17726961F320C50">
    <w:name w:val="43963C54D8CD4157A7D17726961F320C50"/>
    <w:rsid w:val="00903643"/>
    <w:rPr>
      <w:rFonts w:eastAsiaTheme="minorHAnsi"/>
      <w:lang w:eastAsia="en-US"/>
    </w:rPr>
  </w:style>
  <w:style w:type="paragraph" w:customStyle="1" w:styleId="362FB27280434D9AAE87B5377363907318">
    <w:name w:val="362FB27280434D9AAE87B5377363907318"/>
    <w:rsid w:val="00903643"/>
    <w:rPr>
      <w:rFonts w:eastAsiaTheme="minorHAnsi"/>
      <w:lang w:eastAsia="en-US"/>
    </w:rPr>
  </w:style>
  <w:style w:type="paragraph" w:customStyle="1" w:styleId="D464FD21C5B747519D002B9825E88EFF18">
    <w:name w:val="D464FD21C5B747519D002B9825E88EFF18"/>
    <w:rsid w:val="00903643"/>
    <w:rPr>
      <w:rFonts w:eastAsiaTheme="minorHAnsi"/>
      <w:lang w:eastAsia="en-US"/>
    </w:rPr>
  </w:style>
  <w:style w:type="paragraph" w:customStyle="1" w:styleId="7FB0B192E28341A0BC7A084C84A4B62B9">
    <w:name w:val="7FB0B192E28341A0BC7A084C84A4B62B9"/>
    <w:rsid w:val="00903643"/>
    <w:rPr>
      <w:rFonts w:eastAsiaTheme="minorHAnsi"/>
      <w:lang w:eastAsia="en-US"/>
    </w:rPr>
  </w:style>
  <w:style w:type="paragraph" w:customStyle="1" w:styleId="A18B11A3B84A4049B4A83A59BE43831B9">
    <w:name w:val="A18B11A3B84A4049B4A83A59BE43831B9"/>
    <w:rsid w:val="00903643"/>
    <w:rPr>
      <w:rFonts w:eastAsiaTheme="minorHAnsi"/>
      <w:lang w:eastAsia="en-US"/>
    </w:rPr>
  </w:style>
  <w:style w:type="paragraph" w:customStyle="1" w:styleId="66E7C0151B8F403FA1DBC9631BCE81699">
    <w:name w:val="66E7C0151B8F403FA1DBC9631BCE81699"/>
    <w:rsid w:val="00903643"/>
    <w:rPr>
      <w:rFonts w:eastAsiaTheme="minorHAnsi"/>
      <w:lang w:eastAsia="en-US"/>
    </w:rPr>
  </w:style>
  <w:style w:type="paragraph" w:customStyle="1" w:styleId="F34392244E9C4DE78E43BDF90938C65427">
    <w:name w:val="F34392244E9C4DE78E43BDF90938C65427"/>
    <w:rsid w:val="00903643"/>
    <w:rPr>
      <w:rFonts w:eastAsiaTheme="minorHAnsi"/>
      <w:lang w:eastAsia="en-US"/>
    </w:rPr>
  </w:style>
  <w:style w:type="paragraph" w:customStyle="1" w:styleId="39622C626E644F3D80C594A8E05D59DF">
    <w:name w:val="39622C626E644F3D80C594A8E05D59DF"/>
    <w:rsid w:val="00903643"/>
  </w:style>
  <w:style w:type="paragraph" w:customStyle="1" w:styleId="22F98820A4694365AAE558F15454A9F8">
    <w:name w:val="22F98820A4694365AAE558F15454A9F8"/>
    <w:rsid w:val="00903643"/>
  </w:style>
  <w:style w:type="paragraph" w:customStyle="1" w:styleId="927E96E966164835BF55FFE166B30E9A">
    <w:name w:val="927E96E966164835BF55FFE166B30E9A"/>
    <w:rsid w:val="00903643"/>
  </w:style>
  <w:style w:type="paragraph" w:customStyle="1" w:styleId="F2F41C8A360544FD9EF779AD23839498">
    <w:name w:val="F2F41C8A360544FD9EF779AD23839498"/>
    <w:rsid w:val="00903643"/>
  </w:style>
  <w:style w:type="paragraph" w:customStyle="1" w:styleId="286EF6E726D14177931317E14CBDD496">
    <w:name w:val="286EF6E726D14177931317E14CBDD496"/>
    <w:rsid w:val="00903643"/>
  </w:style>
  <w:style w:type="paragraph" w:customStyle="1" w:styleId="EA70831FBA834F60AFCBF2AC39130119">
    <w:name w:val="EA70831FBA834F60AFCBF2AC39130119"/>
    <w:rsid w:val="00903643"/>
  </w:style>
  <w:style w:type="paragraph" w:customStyle="1" w:styleId="00F023E789D04E5887D9676E390B7BC6">
    <w:name w:val="00F023E789D04E5887D9676E390B7BC6"/>
    <w:rsid w:val="00903643"/>
  </w:style>
  <w:style w:type="paragraph" w:customStyle="1" w:styleId="D4A97A970B6C480AA47796B8548A76CA7">
    <w:name w:val="D4A97A970B6C480AA47796B8548A76CA7"/>
    <w:rsid w:val="00903643"/>
    <w:rPr>
      <w:rFonts w:eastAsiaTheme="minorHAnsi"/>
      <w:lang w:eastAsia="en-US"/>
    </w:rPr>
  </w:style>
  <w:style w:type="paragraph" w:customStyle="1" w:styleId="164DF993B8914CD0A689CC422CE179E33">
    <w:name w:val="164DF993B8914CD0A689CC422CE179E33"/>
    <w:rsid w:val="00903643"/>
    <w:rPr>
      <w:rFonts w:eastAsiaTheme="minorHAnsi"/>
      <w:lang w:eastAsia="en-US"/>
    </w:rPr>
  </w:style>
  <w:style w:type="paragraph" w:customStyle="1" w:styleId="22996827D9A14D24B20C580D244921672">
    <w:name w:val="22996827D9A14D24B20C580D244921672"/>
    <w:rsid w:val="00903643"/>
    <w:rPr>
      <w:rFonts w:eastAsiaTheme="minorHAnsi"/>
      <w:lang w:eastAsia="en-US"/>
    </w:rPr>
  </w:style>
  <w:style w:type="paragraph" w:customStyle="1" w:styleId="561E592344614C1FB88305043FF3DEFA79">
    <w:name w:val="561E592344614C1FB88305043FF3DEFA79"/>
    <w:rsid w:val="00903643"/>
    <w:rPr>
      <w:rFonts w:eastAsiaTheme="minorHAnsi"/>
      <w:lang w:eastAsia="en-US"/>
    </w:rPr>
  </w:style>
  <w:style w:type="paragraph" w:customStyle="1" w:styleId="22F98820A4694365AAE558F15454A9F81">
    <w:name w:val="22F98820A4694365AAE558F15454A9F81"/>
    <w:rsid w:val="00903643"/>
    <w:rPr>
      <w:rFonts w:eastAsiaTheme="minorHAnsi"/>
      <w:lang w:eastAsia="en-US"/>
    </w:rPr>
  </w:style>
  <w:style w:type="paragraph" w:customStyle="1" w:styleId="D2F8283CFB3246898E61C038214C01FB79">
    <w:name w:val="D2F8283CFB3246898E61C038214C01FB79"/>
    <w:rsid w:val="00903643"/>
    <w:rPr>
      <w:rFonts w:eastAsiaTheme="minorHAnsi"/>
      <w:lang w:eastAsia="en-US"/>
    </w:rPr>
  </w:style>
  <w:style w:type="paragraph" w:customStyle="1" w:styleId="6C60EC1826B94585A6255C2DD94EAB2C51">
    <w:name w:val="6C60EC1826B94585A6255C2DD94EAB2C51"/>
    <w:rsid w:val="00903643"/>
    <w:rPr>
      <w:rFonts w:eastAsiaTheme="minorHAnsi"/>
      <w:lang w:eastAsia="en-US"/>
    </w:rPr>
  </w:style>
  <w:style w:type="paragraph" w:customStyle="1" w:styleId="9EF6575FF8354F0E981C9DB673DB561F9">
    <w:name w:val="9EF6575FF8354F0E981C9DB673DB561F9"/>
    <w:rsid w:val="00903643"/>
    <w:rPr>
      <w:rFonts w:eastAsiaTheme="minorHAnsi"/>
      <w:lang w:eastAsia="en-US"/>
    </w:rPr>
  </w:style>
  <w:style w:type="paragraph" w:customStyle="1" w:styleId="F2F41C8A360544FD9EF779AD238394981">
    <w:name w:val="F2F41C8A360544FD9EF779AD238394981"/>
    <w:rsid w:val="00903643"/>
    <w:rPr>
      <w:rFonts w:eastAsiaTheme="minorHAnsi"/>
      <w:lang w:eastAsia="en-US"/>
    </w:rPr>
  </w:style>
  <w:style w:type="paragraph" w:customStyle="1" w:styleId="EA70831FBA834F60AFCBF2AC391301191">
    <w:name w:val="EA70831FBA834F60AFCBF2AC391301191"/>
    <w:rsid w:val="00903643"/>
    <w:rPr>
      <w:rFonts w:eastAsiaTheme="minorHAnsi"/>
      <w:lang w:eastAsia="en-US"/>
    </w:rPr>
  </w:style>
  <w:style w:type="paragraph" w:customStyle="1" w:styleId="19D54BA4BF104034AF2AEA1E893E13E651">
    <w:name w:val="19D54BA4BF104034AF2AEA1E893E13E651"/>
    <w:rsid w:val="00903643"/>
    <w:rPr>
      <w:rFonts w:eastAsiaTheme="minorHAnsi"/>
      <w:lang w:eastAsia="en-US"/>
    </w:rPr>
  </w:style>
  <w:style w:type="paragraph" w:customStyle="1" w:styleId="362FB27280434D9AAE87B5377363907319">
    <w:name w:val="362FB27280434D9AAE87B5377363907319"/>
    <w:rsid w:val="00903643"/>
    <w:rPr>
      <w:rFonts w:eastAsiaTheme="minorHAnsi"/>
      <w:lang w:eastAsia="en-US"/>
    </w:rPr>
  </w:style>
  <w:style w:type="paragraph" w:customStyle="1" w:styleId="D464FD21C5B747519D002B9825E88EFF19">
    <w:name w:val="D464FD21C5B747519D002B9825E88EFF19"/>
    <w:rsid w:val="00903643"/>
    <w:rPr>
      <w:rFonts w:eastAsiaTheme="minorHAnsi"/>
      <w:lang w:eastAsia="en-US"/>
    </w:rPr>
  </w:style>
  <w:style w:type="paragraph" w:customStyle="1" w:styleId="7FB0B192E28341A0BC7A084C84A4B62B10">
    <w:name w:val="7FB0B192E28341A0BC7A084C84A4B62B10"/>
    <w:rsid w:val="00903643"/>
    <w:rPr>
      <w:rFonts w:eastAsiaTheme="minorHAnsi"/>
      <w:lang w:eastAsia="en-US"/>
    </w:rPr>
  </w:style>
  <w:style w:type="paragraph" w:customStyle="1" w:styleId="A18B11A3B84A4049B4A83A59BE43831B10">
    <w:name w:val="A18B11A3B84A4049B4A83A59BE43831B10"/>
    <w:rsid w:val="00903643"/>
    <w:rPr>
      <w:rFonts w:eastAsiaTheme="minorHAnsi"/>
      <w:lang w:eastAsia="en-US"/>
    </w:rPr>
  </w:style>
  <w:style w:type="paragraph" w:customStyle="1" w:styleId="66E7C0151B8F403FA1DBC9631BCE816910">
    <w:name w:val="66E7C0151B8F403FA1DBC9631BCE816910"/>
    <w:rsid w:val="00903643"/>
    <w:rPr>
      <w:rFonts w:eastAsiaTheme="minorHAnsi"/>
      <w:lang w:eastAsia="en-US"/>
    </w:rPr>
  </w:style>
  <w:style w:type="paragraph" w:customStyle="1" w:styleId="F34392244E9C4DE78E43BDF90938C65428">
    <w:name w:val="F34392244E9C4DE78E43BDF90938C65428"/>
    <w:rsid w:val="00903643"/>
    <w:rPr>
      <w:rFonts w:eastAsiaTheme="minorHAnsi"/>
      <w:lang w:eastAsia="en-US"/>
    </w:rPr>
  </w:style>
  <w:style w:type="paragraph" w:customStyle="1" w:styleId="D4A97A970B6C480AA47796B8548A76CA8">
    <w:name w:val="D4A97A970B6C480AA47796B8548A76CA8"/>
    <w:rsid w:val="00903643"/>
    <w:rPr>
      <w:rFonts w:eastAsiaTheme="minorHAnsi"/>
      <w:lang w:eastAsia="en-US"/>
    </w:rPr>
  </w:style>
  <w:style w:type="paragraph" w:customStyle="1" w:styleId="164DF993B8914CD0A689CC422CE179E34">
    <w:name w:val="164DF993B8914CD0A689CC422CE179E34"/>
    <w:rsid w:val="00903643"/>
    <w:rPr>
      <w:rFonts w:eastAsiaTheme="minorHAnsi"/>
      <w:lang w:eastAsia="en-US"/>
    </w:rPr>
  </w:style>
  <w:style w:type="paragraph" w:customStyle="1" w:styleId="22996827D9A14D24B20C580D244921673">
    <w:name w:val="22996827D9A14D24B20C580D244921673"/>
    <w:rsid w:val="00903643"/>
    <w:rPr>
      <w:rFonts w:eastAsiaTheme="minorHAnsi"/>
      <w:lang w:eastAsia="en-US"/>
    </w:rPr>
  </w:style>
  <w:style w:type="paragraph" w:customStyle="1" w:styleId="561E592344614C1FB88305043FF3DEFA80">
    <w:name w:val="561E592344614C1FB88305043FF3DEFA80"/>
    <w:rsid w:val="00903643"/>
    <w:rPr>
      <w:rFonts w:eastAsiaTheme="minorHAnsi"/>
      <w:lang w:eastAsia="en-US"/>
    </w:rPr>
  </w:style>
  <w:style w:type="paragraph" w:customStyle="1" w:styleId="22F98820A4694365AAE558F15454A9F82">
    <w:name w:val="22F98820A4694365AAE558F15454A9F82"/>
    <w:rsid w:val="00903643"/>
    <w:rPr>
      <w:rFonts w:eastAsiaTheme="minorHAnsi"/>
      <w:lang w:eastAsia="en-US"/>
    </w:rPr>
  </w:style>
  <w:style w:type="paragraph" w:customStyle="1" w:styleId="D2F8283CFB3246898E61C038214C01FB80">
    <w:name w:val="D2F8283CFB3246898E61C038214C01FB80"/>
    <w:rsid w:val="00903643"/>
    <w:rPr>
      <w:rFonts w:eastAsiaTheme="minorHAnsi"/>
      <w:lang w:eastAsia="en-US"/>
    </w:rPr>
  </w:style>
  <w:style w:type="paragraph" w:customStyle="1" w:styleId="6C60EC1826B94585A6255C2DD94EAB2C52">
    <w:name w:val="6C60EC1826B94585A6255C2DD94EAB2C52"/>
    <w:rsid w:val="00903643"/>
    <w:rPr>
      <w:rFonts w:eastAsiaTheme="minorHAnsi"/>
      <w:lang w:eastAsia="en-US"/>
    </w:rPr>
  </w:style>
  <w:style w:type="paragraph" w:customStyle="1" w:styleId="9EF6575FF8354F0E981C9DB673DB561F10">
    <w:name w:val="9EF6575FF8354F0E981C9DB673DB561F10"/>
    <w:rsid w:val="00903643"/>
    <w:rPr>
      <w:rFonts w:eastAsiaTheme="minorHAnsi"/>
      <w:lang w:eastAsia="en-US"/>
    </w:rPr>
  </w:style>
  <w:style w:type="paragraph" w:customStyle="1" w:styleId="F2F41C8A360544FD9EF779AD238394982">
    <w:name w:val="F2F41C8A360544FD9EF779AD238394982"/>
    <w:rsid w:val="00903643"/>
    <w:rPr>
      <w:rFonts w:eastAsiaTheme="minorHAnsi"/>
      <w:lang w:eastAsia="en-US"/>
    </w:rPr>
  </w:style>
  <w:style w:type="paragraph" w:customStyle="1" w:styleId="EA70831FBA834F60AFCBF2AC391301192">
    <w:name w:val="EA70831FBA834F60AFCBF2AC391301192"/>
    <w:rsid w:val="00903643"/>
    <w:rPr>
      <w:rFonts w:eastAsiaTheme="minorHAnsi"/>
      <w:lang w:eastAsia="en-US"/>
    </w:rPr>
  </w:style>
  <w:style w:type="paragraph" w:customStyle="1" w:styleId="19D54BA4BF104034AF2AEA1E893E13E652">
    <w:name w:val="19D54BA4BF104034AF2AEA1E893E13E652"/>
    <w:rsid w:val="00903643"/>
    <w:rPr>
      <w:rFonts w:eastAsiaTheme="minorHAnsi"/>
      <w:lang w:eastAsia="en-US"/>
    </w:rPr>
  </w:style>
  <w:style w:type="paragraph" w:customStyle="1" w:styleId="362FB27280434D9AAE87B5377363907320">
    <w:name w:val="362FB27280434D9AAE87B5377363907320"/>
    <w:rsid w:val="00903643"/>
    <w:rPr>
      <w:rFonts w:eastAsiaTheme="minorHAnsi"/>
      <w:lang w:eastAsia="en-US"/>
    </w:rPr>
  </w:style>
  <w:style w:type="paragraph" w:customStyle="1" w:styleId="D464FD21C5B747519D002B9825E88EFF20">
    <w:name w:val="D464FD21C5B747519D002B9825E88EFF20"/>
    <w:rsid w:val="00903643"/>
    <w:rPr>
      <w:rFonts w:eastAsiaTheme="minorHAnsi"/>
      <w:lang w:eastAsia="en-US"/>
    </w:rPr>
  </w:style>
  <w:style w:type="paragraph" w:customStyle="1" w:styleId="7FB0B192E28341A0BC7A084C84A4B62B11">
    <w:name w:val="7FB0B192E28341A0BC7A084C84A4B62B11"/>
    <w:rsid w:val="00903643"/>
    <w:rPr>
      <w:rFonts w:eastAsiaTheme="minorHAnsi"/>
      <w:lang w:eastAsia="en-US"/>
    </w:rPr>
  </w:style>
  <w:style w:type="paragraph" w:customStyle="1" w:styleId="A18B11A3B84A4049B4A83A59BE43831B11">
    <w:name w:val="A18B11A3B84A4049B4A83A59BE43831B11"/>
    <w:rsid w:val="00903643"/>
    <w:rPr>
      <w:rFonts w:eastAsiaTheme="minorHAnsi"/>
      <w:lang w:eastAsia="en-US"/>
    </w:rPr>
  </w:style>
  <w:style w:type="paragraph" w:customStyle="1" w:styleId="66E7C0151B8F403FA1DBC9631BCE816911">
    <w:name w:val="66E7C0151B8F403FA1DBC9631BCE816911"/>
    <w:rsid w:val="00903643"/>
    <w:rPr>
      <w:rFonts w:eastAsiaTheme="minorHAnsi"/>
      <w:lang w:eastAsia="en-US"/>
    </w:rPr>
  </w:style>
  <w:style w:type="paragraph" w:customStyle="1" w:styleId="F34392244E9C4DE78E43BDF90938C65429">
    <w:name w:val="F34392244E9C4DE78E43BDF90938C65429"/>
    <w:rsid w:val="00903643"/>
    <w:rPr>
      <w:rFonts w:eastAsiaTheme="minorHAnsi"/>
      <w:lang w:eastAsia="en-US"/>
    </w:rPr>
  </w:style>
  <w:style w:type="paragraph" w:customStyle="1" w:styleId="D4A97A970B6C480AA47796B8548A76CA9">
    <w:name w:val="D4A97A970B6C480AA47796B8548A76CA9"/>
    <w:rsid w:val="00903643"/>
    <w:rPr>
      <w:rFonts w:eastAsiaTheme="minorHAnsi"/>
      <w:lang w:eastAsia="en-US"/>
    </w:rPr>
  </w:style>
  <w:style w:type="paragraph" w:customStyle="1" w:styleId="164DF993B8914CD0A689CC422CE179E35">
    <w:name w:val="164DF993B8914CD0A689CC422CE179E35"/>
    <w:rsid w:val="00903643"/>
    <w:rPr>
      <w:rFonts w:eastAsiaTheme="minorHAnsi"/>
      <w:lang w:eastAsia="en-US"/>
    </w:rPr>
  </w:style>
  <w:style w:type="paragraph" w:customStyle="1" w:styleId="22996827D9A14D24B20C580D244921674">
    <w:name w:val="22996827D9A14D24B20C580D244921674"/>
    <w:rsid w:val="00903643"/>
    <w:rPr>
      <w:rFonts w:eastAsiaTheme="minorHAnsi"/>
      <w:lang w:eastAsia="en-US"/>
    </w:rPr>
  </w:style>
  <w:style w:type="paragraph" w:customStyle="1" w:styleId="561E592344614C1FB88305043FF3DEFA81">
    <w:name w:val="561E592344614C1FB88305043FF3DEFA81"/>
    <w:rsid w:val="00903643"/>
    <w:rPr>
      <w:rFonts w:eastAsiaTheme="minorHAnsi"/>
      <w:lang w:eastAsia="en-US"/>
    </w:rPr>
  </w:style>
  <w:style w:type="paragraph" w:customStyle="1" w:styleId="22F98820A4694365AAE558F15454A9F83">
    <w:name w:val="22F98820A4694365AAE558F15454A9F83"/>
    <w:rsid w:val="00903643"/>
    <w:rPr>
      <w:rFonts w:eastAsiaTheme="minorHAnsi"/>
      <w:lang w:eastAsia="en-US"/>
    </w:rPr>
  </w:style>
  <w:style w:type="paragraph" w:customStyle="1" w:styleId="D2F8283CFB3246898E61C038214C01FB81">
    <w:name w:val="D2F8283CFB3246898E61C038214C01FB81"/>
    <w:rsid w:val="00903643"/>
    <w:rPr>
      <w:rFonts w:eastAsiaTheme="minorHAnsi"/>
      <w:lang w:eastAsia="en-US"/>
    </w:rPr>
  </w:style>
  <w:style w:type="paragraph" w:customStyle="1" w:styleId="6C60EC1826B94585A6255C2DD94EAB2C53">
    <w:name w:val="6C60EC1826B94585A6255C2DD94EAB2C53"/>
    <w:rsid w:val="00903643"/>
    <w:rPr>
      <w:rFonts w:eastAsiaTheme="minorHAnsi"/>
      <w:lang w:eastAsia="en-US"/>
    </w:rPr>
  </w:style>
  <w:style w:type="paragraph" w:customStyle="1" w:styleId="9EF6575FF8354F0E981C9DB673DB561F11">
    <w:name w:val="9EF6575FF8354F0E981C9DB673DB561F11"/>
    <w:rsid w:val="00903643"/>
    <w:rPr>
      <w:rFonts w:eastAsiaTheme="minorHAnsi"/>
      <w:lang w:eastAsia="en-US"/>
    </w:rPr>
  </w:style>
  <w:style w:type="paragraph" w:customStyle="1" w:styleId="F2F41C8A360544FD9EF779AD238394983">
    <w:name w:val="F2F41C8A360544FD9EF779AD238394983"/>
    <w:rsid w:val="00903643"/>
    <w:rPr>
      <w:rFonts w:eastAsiaTheme="minorHAnsi"/>
      <w:lang w:eastAsia="en-US"/>
    </w:rPr>
  </w:style>
  <w:style w:type="paragraph" w:customStyle="1" w:styleId="EA70831FBA834F60AFCBF2AC391301193">
    <w:name w:val="EA70831FBA834F60AFCBF2AC391301193"/>
    <w:rsid w:val="00903643"/>
    <w:rPr>
      <w:rFonts w:eastAsiaTheme="minorHAnsi"/>
      <w:lang w:eastAsia="en-US"/>
    </w:rPr>
  </w:style>
  <w:style w:type="paragraph" w:customStyle="1" w:styleId="19D54BA4BF104034AF2AEA1E893E13E653">
    <w:name w:val="19D54BA4BF104034AF2AEA1E893E13E653"/>
    <w:rsid w:val="00903643"/>
    <w:rPr>
      <w:rFonts w:eastAsiaTheme="minorHAnsi"/>
      <w:lang w:eastAsia="en-US"/>
    </w:rPr>
  </w:style>
  <w:style w:type="paragraph" w:customStyle="1" w:styleId="362FB27280434D9AAE87B5377363907321">
    <w:name w:val="362FB27280434D9AAE87B5377363907321"/>
    <w:rsid w:val="00903643"/>
    <w:rPr>
      <w:rFonts w:eastAsiaTheme="minorHAnsi"/>
      <w:lang w:eastAsia="en-US"/>
    </w:rPr>
  </w:style>
  <w:style w:type="paragraph" w:customStyle="1" w:styleId="D464FD21C5B747519D002B9825E88EFF21">
    <w:name w:val="D464FD21C5B747519D002B9825E88EFF21"/>
    <w:rsid w:val="00903643"/>
    <w:rPr>
      <w:rFonts w:eastAsiaTheme="minorHAnsi"/>
      <w:lang w:eastAsia="en-US"/>
    </w:rPr>
  </w:style>
  <w:style w:type="paragraph" w:customStyle="1" w:styleId="7FB0B192E28341A0BC7A084C84A4B62B12">
    <w:name w:val="7FB0B192E28341A0BC7A084C84A4B62B12"/>
    <w:rsid w:val="00903643"/>
    <w:rPr>
      <w:rFonts w:eastAsiaTheme="minorHAnsi"/>
      <w:lang w:eastAsia="en-US"/>
    </w:rPr>
  </w:style>
  <w:style w:type="paragraph" w:customStyle="1" w:styleId="A18B11A3B84A4049B4A83A59BE43831B12">
    <w:name w:val="A18B11A3B84A4049B4A83A59BE43831B12"/>
    <w:rsid w:val="00903643"/>
    <w:rPr>
      <w:rFonts w:eastAsiaTheme="minorHAnsi"/>
      <w:lang w:eastAsia="en-US"/>
    </w:rPr>
  </w:style>
  <w:style w:type="paragraph" w:customStyle="1" w:styleId="66E7C0151B8F403FA1DBC9631BCE816912">
    <w:name w:val="66E7C0151B8F403FA1DBC9631BCE816912"/>
    <w:rsid w:val="00903643"/>
    <w:rPr>
      <w:rFonts w:eastAsiaTheme="minorHAnsi"/>
      <w:lang w:eastAsia="en-US"/>
    </w:rPr>
  </w:style>
  <w:style w:type="paragraph" w:customStyle="1" w:styleId="F34392244E9C4DE78E43BDF90938C65430">
    <w:name w:val="F34392244E9C4DE78E43BDF90938C65430"/>
    <w:rsid w:val="00903643"/>
    <w:rPr>
      <w:rFonts w:eastAsiaTheme="minorHAnsi"/>
      <w:lang w:eastAsia="en-US"/>
    </w:rPr>
  </w:style>
  <w:style w:type="paragraph" w:customStyle="1" w:styleId="521147294DF448529F8779C4BCF88FF5">
    <w:name w:val="521147294DF448529F8779C4BCF88FF5"/>
    <w:rsid w:val="00300F50"/>
  </w:style>
  <w:style w:type="paragraph" w:customStyle="1" w:styleId="9061FE3AB2B74F48B9CC3708EB45AEE7">
    <w:name w:val="9061FE3AB2B74F48B9CC3708EB45AEE7"/>
    <w:rsid w:val="00C62A65"/>
  </w:style>
  <w:style w:type="paragraph" w:customStyle="1" w:styleId="A2B30F62180647EC919FD0938CCC3A60">
    <w:name w:val="A2B30F62180647EC919FD0938CCC3A60"/>
    <w:rsid w:val="00C62A65"/>
  </w:style>
  <w:style w:type="paragraph" w:customStyle="1" w:styleId="A4AA3E53899C420596750F89722862BC">
    <w:name w:val="A4AA3E53899C420596750F89722862BC"/>
    <w:rsid w:val="00C62A65"/>
  </w:style>
  <w:style w:type="paragraph" w:customStyle="1" w:styleId="2F9D641A455240BF9E1F6EE3DE014D2E">
    <w:name w:val="2F9D641A455240BF9E1F6EE3DE014D2E"/>
    <w:rsid w:val="00C62A65"/>
  </w:style>
  <w:style w:type="paragraph" w:customStyle="1" w:styleId="68E6A15845A441638BA925B330F222EB">
    <w:name w:val="68E6A15845A441638BA925B330F222EB"/>
    <w:rsid w:val="00C62A65"/>
  </w:style>
  <w:style w:type="paragraph" w:customStyle="1" w:styleId="D401C8A1E00F498991DD429693F84A58">
    <w:name w:val="D401C8A1E00F498991DD429693F84A58"/>
    <w:rsid w:val="00C62A65"/>
  </w:style>
  <w:style w:type="paragraph" w:customStyle="1" w:styleId="61DADD3C3CF140679BC549A594E49AD2">
    <w:name w:val="61DADD3C3CF140679BC549A594E49AD2"/>
    <w:rsid w:val="00C62A65"/>
  </w:style>
  <w:style w:type="paragraph" w:customStyle="1" w:styleId="B508498ACBDC452FB8D5EED46585380E">
    <w:name w:val="B508498ACBDC452FB8D5EED46585380E"/>
    <w:rsid w:val="00C62A65"/>
  </w:style>
  <w:style w:type="paragraph" w:customStyle="1" w:styleId="B0703FC0439A41B78DDC66CBA100C5CB">
    <w:name w:val="B0703FC0439A41B78DDC66CBA100C5CB"/>
    <w:rsid w:val="00C62A65"/>
  </w:style>
  <w:style w:type="paragraph" w:customStyle="1" w:styleId="D8027FAF65204878947097648066D34A">
    <w:name w:val="D8027FAF65204878947097648066D34A"/>
    <w:rsid w:val="00C62A65"/>
  </w:style>
  <w:style w:type="paragraph" w:customStyle="1" w:styleId="9A3665E7658F4DBB8B175931D2823BCF">
    <w:name w:val="9A3665E7658F4DBB8B175931D2823BCF"/>
    <w:rsid w:val="00C62A65"/>
  </w:style>
  <w:style w:type="paragraph" w:customStyle="1" w:styleId="341E1ADC5C0E4927B7C9CE13168E032A">
    <w:name w:val="341E1ADC5C0E4927B7C9CE13168E032A"/>
    <w:rsid w:val="00C62A65"/>
  </w:style>
  <w:style w:type="paragraph" w:customStyle="1" w:styleId="5A7030B898A04B3ABBFB71AFBF555D99">
    <w:name w:val="5A7030B898A04B3ABBFB71AFBF555D99"/>
    <w:rsid w:val="00C62A65"/>
  </w:style>
  <w:style w:type="paragraph" w:customStyle="1" w:styleId="E95DF28B4E25481788AFE34B32337E32">
    <w:name w:val="E95DF28B4E25481788AFE34B32337E32"/>
    <w:rsid w:val="00C62A65"/>
  </w:style>
  <w:style w:type="paragraph" w:customStyle="1" w:styleId="85C6B1255B694C7FACFB14A7B0B0CDBB">
    <w:name w:val="85C6B1255B694C7FACFB14A7B0B0CDBB"/>
    <w:rsid w:val="00C62A65"/>
  </w:style>
  <w:style w:type="paragraph" w:customStyle="1" w:styleId="2A32C6B3B1024A4A8FA61E03D9150413">
    <w:name w:val="2A32C6B3B1024A4A8FA61E03D9150413"/>
    <w:rsid w:val="00C62A65"/>
  </w:style>
  <w:style w:type="paragraph" w:customStyle="1" w:styleId="AB56E882274C4DCBBE1C788C2CA3A723">
    <w:name w:val="AB56E882274C4DCBBE1C788C2CA3A723"/>
    <w:rsid w:val="00C62A65"/>
  </w:style>
  <w:style w:type="paragraph" w:customStyle="1" w:styleId="1CDC411A561147899E6C8CE9CBB7FC7E">
    <w:name w:val="1CDC411A561147899E6C8CE9CBB7FC7E"/>
    <w:rsid w:val="00C62A65"/>
  </w:style>
  <w:style w:type="paragraph" w:customStyle="1" w:styleId="0D4D4287B59C4B5E806312DFBF81C8C6">
    <w:name w:val="0D4D4287B59C4B5E806312DFBF81C8C6"/>
    <w:rsid w:val="00C62A65"/>
  </w:style>
  <w:style w:type="paragraph" w:customStyle="1" w:styleId="887770B97F32407BA0A93F6023F204F8">
    <w:name w:val="887770B97F32407BA0A93F6023F204F8"/>
    <w:rsid w:val="00C62A65"/>
  </w:style>
  <w:style w:type="paragraph" w:customStyle="1" w:styleId="77EE5C7392754A49967E0A704889FC60">
    <w:name w:val="77EE5C7392754A49967E0A704889FC60"/>
    <w:rsid w:val="00C62A65"/>
  </w:style>
  <w:style w:type="paragraph" w:customStyle="1" w:styleId="8B7832A07F6B4BA286584133D211015A">
    <w:name w:val="8B7832A07F6B4BA286584133D211015A"/>
    <w:rsid w:val="00C62A65"/>
  </w:style>
  <w:style w:type="paragraph" w:customStyle="1" w:styleId="FE05759E1F874B20A30FAB2814974960">
    <w:name w:val="FE05759E1F874B20A30FAB2814974960"/>
    <w:rsid w:val="00C62A65"/>
  </w:style>
  <w:style w:type="paragraph" w:customStyle="1" w:styleId="3ADD89C6D7A24A92B9348B00153DDF8E">
    <w:name w:val="3ADD89C6D7A24A92B9348B00153DDF8E"/>
    <w:rsid w:val="00C62A65"/>
  </w:style>
  <w:style w:type="paragraph" w:customStyle="1" w:styleId="5A6397ECC6114DCD99D67EB720365004">
    <w:name w:val="5A6397ECC6114DCD99D67EB720365004"/>
    <w:rsid w:val="00C62A65"/>
  </w:style>
  <w:style w:type="paragraph" w:customStyle="1" w:styleId="521FCC9070D3444C8EB68433F39AB925">
    <w:name w:val="521FCC9070D3444C8EB68433F39AB925"/>
    <w:rsid w:val="00C62A65"/>
  </w:style>
  <w:style w:type="paragraph" w:customStyle="1" w:styleId="BFAAB0A8EF614818BB4B953E5AB2E88E">
    <w:name w:val="BFAAB0A8EF614818BB4B953E5AB2E88E"/>
    <w:rsid w:val="00C62A65"/>
  </w:style>
  <w:style w:type="paragraph" w:customStyle="1" w:styleId="6E651EF97E224949954F298F6CDBE3BB">
    <w:name w:val="6E651EF97E224949954F298F6CDBE3BB"/>
    <w:rsid w:val="00C62A65"/>
  </w:style>
  <w:style w:type="paragraph" w:customStyle="1" w:styleId="EB3D184CAF7148B3B2881EE00F69617E">
    <w:name w:val="EB3D184CAF7148B3B2881EE00F69617E"/>
    <w:rsid w:val="00C62A65"/>
  </w:style>
  <w:style w:type="paragraph" w:customStyle="1" w:styleId="25337B896BF5450297C71DE509AB30A6">
    <w:name w:val="25337B896BF5450297C71DE509AB30A6"/>
    <w:rsid w:val="00C62A65"/>
  </w:style>
  <w:style w:type="paragraph" w:customStyle="1" w:styleId="2E80C838F6D14C4DAFAC26DCE2B7BEA1">
    <w:name w:val="2E80C838F6D14C4DAFAC26DCE2B7BEA1"/>
    <w:rsid w:val="00C62A65"/>
  </w:style>
  <w:style w:type="paragraph" w:customStyle="1" w:styleId="D4A97A970B6C480AA47796B8548A76CA10">
    <w:name w:val="D4A97A970B6C480AA47796B8548A76CA10"/>
    <w:rsid w:val="009F38F9"/>
    <w:rPr>
      <w:rFonts w:eastAsiaTheme="minorHAnsi"/>
      <w:lang w:eastAsia="en-US"/>
    </w:rPr>
  </w:style>
  <w:style w:type="paragraph" w:customStyle="1" w:styleId="164DF993B8914CD0A689CC422CE179E36">
    <w:name w:val="164DF993B8914CD0A689CC422CE179E36"/>
    <w:rsid w:val="009F38F9"/>
    <w:rPr>
      <w:rFonts w:eastAsiaTheme="minorHAnsi"/>
      <w:lang w:eastAsia="en-US"/>
    </w:rPr>
  </w:style>
  <w:style w:type="paragraph" w:customStyle="1" w:styleId="22996827D9A14D24B20C580D244921675">
    <w:name w:val="22996827D9A14D24B20C580D244921675"/>
    <w:rsid w:val="009F38F9"/>
    <w:rPr>
      <w:rFonts w:eastAsiaTheme="minorHAnsi"/>
      <w:lang w:eastAsia="en-US"/>
    </w:rPr>
  </w:style>
  <w:style w:type="paragraph" w:customStyle="1" w:styleId="561E592344614C1FB88305043FF3DEFA82">
    <w:name w:val="561E592344614C1FB88305043FF3DEFA82"/>
    <w:rsid w:val="009F38F9"/>
    <w:rPr>
      <w:rFonts w:eastAsiaTheme="minorHAnsi"/>
      <w:lang w:eastAsia="en-US"/>
    </w:rPr>
  </w:style>
  <w:style w:type="paragraph" w:customStyle="1" w:styleId="22F98820A4694365AAE558F15454A9F84">
    <w:name w:val="22F98820A4694365AAE558F15454A9F84"/>
    <w:rsid w:val="009F38F9"/>
    <w:rPr>
      <w:rFonts w:eastAsiaTheme="minorHAnsi"/>
      <w:lang w:eastAsia="en-US"/>
    </w:rPr>
  </w:style>
  <w:style w:type="paragraph" w:customStyle="1" w:styleId="D2F8283CFB3246898E61C038214C01FB82">
    <w:name w:val="D2F8283CFB3246898E61C038214C01FB82"/>
    <w:rsid w:val="009F38F9"/>
    <w:rPr>
      <w:rFonts w:eastAsiaTheme="minorHAnsi"/>
      <w:lang w:eastAsia="en-US"/>
    </w:rPr>
  </w:style>
  <w:style w:type="paragraph" w:customStyle="1" w:styleId="6C60EC1826B94585A6255C2DD94EAB2C54">
    <w:name w:val="6C60EC1826B94585A6255C2DD94EAB2C54"/>
    <w:rsid w:val="009F38F9"/>
    <w:rPr>
      <w:rFonts w:eastAsiaTheme="minorHAnsi"/>
      <w:lang w:eastAsia="en-US"/>
    </w:rPr>
  </w:style>
  <w:style w:type="paragraph" w:customStyle="1" w:styleId="9EF6575FF8354F0E981C9DB673DB561F12">
    <w:name w:val="9EF6575FF8354F0E981C9DB673DB561F12"/>
    <w:rsid w:val="009F38F9"/>
    <w:rPr>
      <w:rFonts w:eastAsiaTheme="minorHAnsi"/>
      <w:lang w:eastAsia="en-US"/>
    </w:rPr>
  </w:style>
  <w:style w:type="paragraph" w:customStyle="1" w:styleId="F2F41C8A360544FD9EF779AD238394984">
    <w:name w:val="F2F41C8A360544FD9EF779AD238394984"/>
    <w:rsid w:val="009F38F9"/>
    <w:rPr>
      <w:rFonts w:eastAsiaTheme="minorHAnsi"/>
      <w:lang w:eastAsia="en-US"/>
    </w:rPr>
  </w:style>
  <w:style w:type="paragraph" w:customStyle="1" w:styleId="EA70831FBA834F60AFCBF2AC391301194">
    <w:name w:val="EA70831FBA834F60AFCBF2AC391301194"/>
    <w:rsid w:val="009F38F9"/>
    <w:rPr>
      <w:rFonts w:eastAsiaTheme="minorHAnsi"/>
      <w:lang w:eastAsia="en-US"/>
    </w:rPr>
  </w:style>
  <w:style w:type="paragraph" w:customStyle="1" w:styleId="19D54BA4BF104034AF2AEA1E893E13E654">
    <w:name w:val="19D54BA4BF104034AF2AEA1E893E13E654"/>
    <w:rsid w:val="009F38F9"/>
    <w:rPr>
      <w:rFonts w:eastAsiaTheme="minorHAnsi"/>
      <w:lang w:eastAsia="en-US"/>
    </w:rPr>
  </w:style>
  <w:style w:type="paragraph" w:customStyle="1" w:styleId="362FB27280434D9AAE87B5377363907322">
    <w:name w:val="362FB27280434D9AAE87B5377363907322"/>
    <w:rsid w:val="009F38F9"/>
    <w:rPr>
      <w:rFonts w:eastAsiaTheme="minorHAnsi"/>
      <w:lang w:eastAsia="en-US"/>
    </w:rPr>
  </w:style>
  <w:style w:type="paragraph" w:customStyle="1" w:styleId="F34392244E9C4DE78E43BDF90938C65431">
    <w:name w:val="F34392244E9C4DE78E43BDF90938C65431"/>
    <w:rsid w:val="009F38F9"/>
    <w:rPr>
      <w:rFonts w:eastAsiaTheme="minorHAnsi"/>
      <w:lang w:eastAsia="en-US"/>
    </w:rPr>
  </w:style>
  <w:style w:type="paragraph" w:customStyle="1" w:styleId="73ECBA54C6D74510B5521166CB542983">
    <w:name w:val="73ECBA54C6D74510B5521166CB542983"/>
    <w:rsid w:val="007B710E"/>
  </w:style>
  <w:style w:type="paragraph" w:customStyle="1" w:styleId="D4A97A970B6C480AA47796B8548A76CA11">
    <w:name w:val="D4A97A970B6C480AA47796B8548A76CA11"/>
    <w:rsid w:val="007B710E"/>
    <w:rPr>
      <w:rFonts w:eastAsiaTheme="minorHAnsi"/>
      <w:lang w:eastAsia="en-US"/>
    </w:rPr>
  </w:style>
  <w:style w:type="paragraph" w:customStyle="1" w:styleId="164DF993B8914CD0A689CC422CE179E37">
    <w:name w:val="164DF993B8914CD0A689CC422CE179E37"/>
    <w:rsid w:val="007B710E"/>
    <w:rPr>
      <w:rFonts w:eastAsiaTheme="minorHAnsi"/>
      <w:lang w:eastAsia="en-US"/>
    </w:rPr>
  </w:style>
  <w:style w:type="paragraph" w:customStyle="1" w:styleId="22996827D9A14D24B20C580D244921676">
    <w:name w:val="22996827D9A14D24B20C580D244921676"/>
    <w:rsid w:val="007B710E"/>
    <w:rPr>
      <w:rFonts w:eastAsiaTheme="minorHAnsi"/>
      <w:lang w:eastAsia="en-US"/>
    </w:rPr>
  </w:style>
  <w:style w:type="paragraph" w:customStyle="1" w:styleId="D2F8283CFB3246898E61C038214C01FB83">
    <w:name w:val="D2F8283CFB3246898E61C038214C01FB83"/>
    <w:rsid w:val="007B710E"/>
    <w:rPr>
      <w:rFonts w:eastAsiaTheme="minorHAnsi"/>
      <w:lang w:eastAsia="en-US"/>
    </w:rPr>
  </w:style>
  <w:style w:type="paragraph" w:customStyle="1" w:styleId="73ECBA54C6D74510B5521166CB5429831">
    <w:name w:val="73ECBA54C6D74510B5521166CB5429831"/>
    <w:rsid w:val="007B710E"/>
    <w:rPr>
      <w:rFonts w:eastAsiaTheme="minorHAnsi"/>
      <w:lang w:eastAsia="en-US"/>
    </w:rPr>
  </w:style>
  <w:style w:type="paragraph" w:customStyle="1" w:styleId="EA70831FBA834F60AFCBF2AC391301195">
    <w:name w:val="EA70831FBA834F60AFCBF2AC391301195"/>
    <w:rsid w:val="007B710E"/>
    <w:rPr>
      <w:rFonts w:eastAsiaTheme="minorHAnsi"/>
      <w:lang w:eastAsia="en-US"/>
    </w:rPr>
  </w:style>
  <w:style w:type="paragraph" w:customStyle="1" w:styleId="19D54BA4BF104034AF2AEA1E893E13E655">
    <w:name w:val="19D54BA4BF104034AF2AEA1E893E13E655"/>
    <w:rsid w:val="007B710E"/>
    <w:rPr>
      <w:rFonts w:eastAsiaTheme="minorHAnsi"/>
      <w:lang w:eastAsia="en-US"/>
    </w:rPr>
  </w:style>
  <w:style w:type="paragraph" w:customStyle="1" w:styleId="362FB27280434D9AAE87B5377363907323">
    <w:name w:val="362FB27280434D9AAE87B5377363907323"/>
    <w:rsid w:val="007B710E"/>
    <w:rPr>
      <w:rFonts w:eastAsiaTheme="minorHAnsi"/>
      <w:lang w:eastAsia="en-US"/>
    </w:rPr>
  </w:style>
  <w:style w:type="paragraph" w:customStyle="1" w:styleId="F34392244E9C4DE78E43BDF90938C65432">
    <w:name w:val="F34392244E9C4DE78E43BDF90938C65432"/>
    <w:rsid w:val="007B710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71af3243-3dd4-4a8d-8c0d-dd76da1f02a5"/>
    <ds:schemaRef ds:uri="16c05727-aa75-4e4a-9b5f-8a80a116589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F50EDD-CF6F-490A-B6D1-6CA3C7E9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mise à jour pour cabinet - Santé.dotx</Template>
  <TotalTime>0</TotalTime>
  <Pages>2</Pages>
  <Words>974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Demande versement indemnité inflation</vt:lpstr>
      <vt:lpstr/>
    </vt:vector>
  </TitlesOfParts>
  <Manager/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versement indemnité inflation</dc:title>
  <dc:subject/>
  <dc:creator/>
  <cp:keywords>indemnité inflation</cp:keywords>
  <dc:description/>
  <cp:lastModifiedBy/>
  <cp:revision>1</cp:revision>
  <dcterms:created xsi:type="dcterms:W3CDTF">2023-04-03T09:35:00Z</dcterms:created>
  <dcterms:modified xsi:type="dcterms:W3CDTF">2023-04-03T10:25:00Z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